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D-2926/2014 vom 5. Juni 2014</w:t>
      </w:r>
    </w:p>
    <w:p>
      <w:r>
        <w:t>Bundesverwaltungsgericht, 2014-06-05, FR</w:t>
      </w:r>
    </w:p>
    <w:p>
      <w:r>
        <w:rPr>
          <w:b/>
        </w:rPr>
        <w:t xml:space="preserve">Quelle: </w:t>
      </w:r>
      <w:r>
        <w:t>https://mcp.opencaselaw.ch/entscheid/bvger_D-2926_2014</w:t>
      </w:r>
    </w:p>
    <w:p>
      <w:r>
        <w:t>FR: TAF D-2926/2014 du 5 juin 2014</w:t>
      </w:r>
    </w:p>
    <w:p>
      <w:r>
        <w:t>IT: TAF D-2926/2014 del 5 giugno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D-2926/2014 Arrêt du 5 juin 2014 Composition Gérald Bovier, juge unique, avec l'approbation de Jean-Pierre Monnet, juge ; Alain Romy, greffier. Parties A._______, né le (...), Nigéria, (...), recourant, contre Office fédéral des migrations (ODM), Quellenweg 6, 3003 Berne, autorité inférieure. Objet Asile (non-entrée en matière) et renvoi (Dublin) ; décision de l'ODM du 19 mai 2014 / N (...). Vu la demande d'asile déposée en Suisse par l'intéressé en date du 8 mars 2014, la décision du 19 mai 2014 (notifiée le 23 mai 2014), par laquelle l'ODM, se fondant sur l'art. 31a al. 1 let. b LAsi (RS 142.31), n'est pas entré en matière sur cette demande d'asile, a prononcé le transfert de l'intéressé vers la France et a ordonné l'exécution de cette mesure, constatant l'absence d'effet suspensif à un éventuel recours, le recours interjeté, le 28 mai 2014 (date du timbre postal), contre cette décision, assorti de demandes de restitution (recte : d'octroi) de l'effet suspensif, d'exemption du paiement d'une avance de frais et d'assistance judiciaire totale, les moyens de preuve déposés à l'appui du recours, la réception du dossier de première instance par le Tribunal administratif fédéral (ci-après : le Tribunal), le 2 juin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que le recours, interjeté dans la forme (art. 52 al. 1 PA) et le délai (art. 108 al. 2 LAsi) prescrits par la loi, est recevable, que le mémoire de recours a certes été rédigé en anglais ; que toutefois, son contenu et ses conclusions étant suffisamment claires, il n'y pas lieu, par économie de procédure, d'en requérir la traduction dans une langue officielle de la Confédération, que, saisi d'un recours contre une décision de non-entrée en matière sur une demande d'asile, le Tribunal se limite à examiner le bien-fondé d'une telle décision (cf. ATAF 2012/4 consid. 2.2 ; 2009/54 consid. 1.3.3 ; 2007/8 consid. 5 ; Ulrich Meyer/Isabel von Zwehl, L'objet du litige en procédure de droit administratif fédéral, in : Mélanges en l'honneur de Pierre Moor, 2005, p. 435 ss), que les conclusions du recours tendant à la reconnaissance de la qualité de réfugié, à l'octroi de l'asile et au prononcé d'une admission provisoire sont donc irrecevables dans le cadre de la présente procédure,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à partir du 1er janvier 2014 (cf. art. 29a al. 1 de l'ordonnance 1 du 11 août 1999 sur l'asile relative à la procédure [OA 1, RS 142.311] et art. 49 par. 2 du règlement Dublin III), que, s'il ressort de cet examen qu'un autre Etat est responsable du traitement de la demande d'asile, l'office fédéral rend une décision de non-entrée en matière après que l'Etat requis a accepté la prise ou la reprise en charge du requérant d'asile (cf. art. 29a al. 2 OA1), qu'aux termes de l'art. 3 par. 1 du règlement Dublin III, une demande de protection internationale est examinée par un seul Etat membre, qui est celui que les critères fixés au chapitre III (art. 7 à 15) désignent comme responsable,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membre responsable de l'examen d'une demande de protection internationale en vertu du règlement est tenu de prendre en charge dans les conditions prévues aux art. 21, 22 et 29 - le requérant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l'ODM ont révélé que l'intéressé, avant de venir en Suisse, s'était fait délivrer, le (...), par les autorités diplomatiques françaises à Lagos un visa Schengen type C (visite familiale/tourisme) valable du (...) au (...) ; qu'il a obtenu ce visa sur présentation de son passeport établi le (...), titre valable jusqu'au (...) (cf. le résultat de la consultation du système central européen d'information sur les visas "CS-VIS"), qu'en date du 12 mars 2014, l'ODM a dès lors soumis aux autorités françaises compétentes une requête aux fins de prise en charge fondée sur l'art. 12 par. 2 du règlement Dublin III, que, le 14 mai 2014, ces autorités ont expressément accepté de prendre en charge l'intéressé, en application de cette même disposition règlementaire, que le fait que la réponse des autorités françaises soit intervenue juste après l'échéance du délai de deux mois de l'art. 22 par. 1 du règlement Dublin III ne porte pas à conséquence sur la reconnaissance par lesdites autorités de leur responsabilité, que la France a ainsi reconnu sa compétence pour traiter la demande d'asile de l'intéressé, que dans son recours, ce dernier conteste cette compétence, arguant du fait qu'il aurait voyagé jusqu'en Suisse sans utiliser le visa accordé par cet Etat, que cet élément n'est toutefois pas déterminant, qu'en effet, dans la mesure où la France a accepté en toute connaissance de cause (cf. requête de prise en charge du 12 mars 2014, p. 4) la prise en charge de l'intéressé, celui-ci ne peut mettre en cause son transfert dans ce pays pour ce motif, qu'au demeurant, le recourant n'a pas rendu vraisemblable être entré sur le continent européen dans les circonstances qu'il a décrites, que selon ses dires, il aurait été embarqué à bord d'un navire alors qu'il était inconscient et qu'après deux mois il serait arrivé dans un pays inconnu, d'où il aurait gagné clandestinement la Suisse, que cette explication n'est manifestement pas convaincante ni crédible, qu'il y a encore lieu de relever le fait que l'intéressé a cherché à tromper les autorités chargées de traiter sa demande d'asile en la déposant sous une fausse identité et en refusant d'admettre qu'il avait bénéficié d'un visa, que sa crédibilité est ainsi fortement entamée, que la compétence de la France est donc donnée, que cela étant, le recourant s'est implicitement opposé à son transfert dans ce pays en mentionnant qu'il devait être opéré en raison d'une maladie hémorroïdaire, que la France, comme tous les autres Etats liés par l'AAD, est signataire de la Convention du 4 novembre 1959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pas absolue, qu'elle doit être écartée d'office en présence, dans l'Etat de destination du transfert, d'une pratique avérée de violations systématiques des normes minimales de l'Union européenne, ou en présence d'indices sérieux que, dans le cas concret, les autorités de cet Etat ne respecteraient pas le droit international (cf. ATAF 2011/9 consid. 6, ATAF 2010/45 consid. 7.4 et 7.5 et ref. cit. ; cf. également arrêts de la Cour européenne des droits des l'homme [CourEDH] M.S.S. c. Belgique et Grèce du 21 janvier 2011, requête n° 30696/09, §§ 341 ss, R.U. c. Grèce du 7 juin 2011, requête n° 2237/08, §§ 74 ss ; arrêt de la CJUE du 21 décembre 2011, C-411/10 et C-493/10), qu'à la différence de la situation prévalant en Grèce, on ne saurait considérer, à propos de la France, qu'il appert au grand jour - de positions répétées et concordantes du Haut Commissariat des Nations Unies pour les réfugiés (HCR), du Commissaire des droits de l'homme du Conseil de l'Europe, ainsi que de nombreuses organisations internationales non gouvernementales - que la législation française sur le droit d'asile n'y est pas appliquée, ni que la procédure d'asile y est caractérisée par des défaillances structurelles d'une ampleur telle que les demandeurs d'asile n'ont pas de chance de voir leur demande sérieusement examinée par les autorités, ni qu'ils ne disposent pas d'un recours effectif, ni qu'ils ne sont pas protégés in fine contre un renvoi arbitraire vers leur pays d'origine (cf. arrêt précité M.S.S. c. Belgique et Grèce) ; que, dans ces conditions, il n'y a pas de raison sérieuse de douter que la France respecte la directive "Procédure", que, dans le cas particulier, le recourant n'a pas démontré l'existence d'un risque concret que les autorités françaises le renverraient dans son pays, en violation de la directive "Procédure", en particulier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privé durablement de tout accès aux conditions matérielles minimales d'accueil prévues par la directive "Accueil", qu'il n'a pas démontré que ses conditions d'existence en France atteindraient, en cas de transfert dans ce pays, un tel degré de pénibilité et de gravité qu'elles seraient constitutives d'un traitement contraire à l'art. 3 CEDH, que, dans ces conditions, vu que l'intéressé n'a pas renversé la présomption de sécurité attachée au respect par la France de ses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le recourant a fait valoir qu'il souffrait de troubles médicaux ([...]),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établi qu'il ne serait pas en mesure de voyager ou que son transfert représenterait un danger concret pour sa santé, qu'en effet, ses problèmes de santé n'apparaissent manifestement pas d'une gravité telle que son transfert en France serait illicite au sens restrictif de cette jurisprudence, qu'ils ne sont pas non plus d'une gravité telle qu'il faille renoncer à son transfert pour des raisons humanitaires, qu'ils pourront être traités en France, respectivement le suivi pourra y être assuré, ce pays disposant de structures médicales similaires à celles existant en Suisse, qu'en outre, cet Etat,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rien ne permet d'admettre que la France refuserait ou renoncerait à une prise en charge médicale adéquate dans le cas du recourant, en particulier après que ce dernier y aura introduit une demande d'asile, que, le cas échéant, il incombera aux autorités suisses chargées de l'exécution du transfert de transmettre aux autorités françaises les renseignements permettant une telle prise en charge (cf. art. 31 et 32 du règlement Dublin III), qu'en conséquence, le transfert du recourant vers la France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ATAF 2010/45 consid. 8.2.2), qu'il y a encore lieu d'ajouter que le règlement Dublin III ne confère pas aux demandeurs d'asile le droit de choisir l'Etat membre offrant, à leur avis, les meilleures conditions d'accueil comme Etat responsable de l'examen de leur demande d'asile (cf. ATAF 2010/45 consid. 8.3, auquel il convient de se référer par analogie), qu'il n'y a donc lieu de faire application ni de la clause de l'art. 3 par. 2 al. 2 du règlement Dublin III ni des clauses discrétionnaires prévues par l'art. 17 par. 1 et 2 dudit règlement, que la France demeure dès lors l'Etat responsable de l'examen de la demande d'asile de l'intéressé et est tenue - en vertu de l'art. 18 par. 1 point a du règlement Dublin III - de le prendre en charge, dans les conditions prévues aux art. 21, 22 et 29, que, dans ces conditions, c'est à bon droit que l'ODM n'est pas entré en matière sur la demande d'asile de l'intéressé et qu'il a prononcé son transfert de Suisse vers la France, en application de l'art. 44 LAsi, aucune exception à la règle générale du renvoi n'étant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consid. 10 auquel il y a lieu de se référer par analogie), qu'au vu de ce qui précède, le recours doit être rejeté et la décision de l'ODM du 19 mai 2014 confirmée,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cet arrêt rend sans objet les demandes d'octroi de l'effet suspensif et d'exemption du paiement d'une avance de frais, que les conclusions du recours étant d'emblée vouées à l'échec, la demande d'assistance judiciaire totale est rejetée (cf. art. 65 al. 1 et 2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demandes d'octroi de l'effet suspensif et d'exemption du paiement d'une avance de frais sont sans objet. 3. La demande d'assistance judiciaire totale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