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D-2923/2018 vom 15. Juni 2018</w:t>
      </w:r>
    </w:p>
    <w:p>
      <w:r>
        <w:t>Bundesverwaltungsgericht, 2018-06-15, DE</w:t>
      </w:r>
    </w:p>
    <w:p>
      <w:r>
        <w:rPr>
          <w:b/>
        </w:rPr>
        <w:t xml:space="preserve">Quelle: </w:t>
      </w:r>
      <w:r>
        <w:t>https://mcp.opencaselaw.ch/entscheid/bvger_D-2923_2018</w:t>
      </w:r>
    </w:p>
    <w:p>
      <w:r>
        <w:t>FR: TAF D-2923/2018 du 15 juin 2018</w:t>
      </w:r>
    </w:p>
    <w:p>
      <w:r>
        <w:t>IT: TAF D-2923/2018 del 15 giugno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D-2923/2018 law/fes Urteil vom 15. Juni 2018 Besetzung Einzelrichter Walter Lang, mit Zustimmung von Richterin Nina Spälti Giannakitsas; Gerichtsschreiberin Sarah Ferreyra. Parteien A._______, geboren am (...), Türkei, vertreten durch Dr. lic. iur. Martin Kessler, Rechtsanwalt,Beschwerdeführer, gegen Staatssekretariat für Migration (SEM), Quellenweg 6, 3003 Bern, Vorinstanz. Gegenstand Asyl und Wegweisung; Verfügung des SEM vom 10. April 2018 / N (...). Das Bundesverwaltungsgericht stellt fest, dass das SEM mit Verfügung vom 10. April 2018 - eröffnet am 18. April 2018 - feststellte, der Beschwerdeführer erfülle die Flüchtlingseigenschaft nicht, sein Asylgesuch vom 7. Mai 2015 ablehnte, die Wegweisung aus der Schweiz verfügte, deren Vollzug anordnete und das als gefälscht erkannte Gerichtsdokument vom 8. April 2015 einzog, dass der Beschwerdeführer mit Eingabe vom 18. Mai 2018 (Datum Poststempel) gegen diese Verfügung mittels seines Rechtsvertreters beim Bundesverwaltungsgericht Beschwerde erheben und beantragen liess, es sei der Entscheid des SEM aufzuheben, die Flüchtlingseigenschaft festzustellen und ihm Asyl zu gewähren, eventualiter sei die Unzulässigkeit und Unzumutbarkeit des Vollzugs der Wegweisung festzustellen und die vorläufige Aufnahme anzuordnen, subeventualiter sei die Sache zur richtigen und vollständigen Abklärung des Sachverhalts und zur materiellen Prüfung an die Vorinstanz zurückzuweisen, dass er in verfahrensrechtlicher Hinsicht zudem beantragen liess, es sei ihm die unentgeltliche Prozessführung und Rechtsverbeiständung zu gewähren, auf die Erhebung eines Kostenvorschusses zu verzichten, der Beschwerde die aufschiebende Wirkung zu gewähren und die zuständigen Behörden anzuweisen, von Vollzugsmassnahmen abzusehen, dass der Beschwerdeführer sodann um eine unabhängige und gerichtlich angeordnete Dokumentenprüfung des von ihm eingereichten Vorführbefehls ersuchen liess, dass mit der Beschwerde zwei Kopien von Fotos, eine Kopie des Vorführbefehls vom 8. April 2015, das Formular "Gesuch um unentgeltliche Rechtspflege" und eine Fürsorgebestätigung vom 18. Mai 2018 eingereicht wurden, dass der zuständige Instruktionsrichter des Bundesverwaltungsgerichts mit Zwischenverfügung vom 25. Mai 2018 feststellte, der Beschwerdeführer könne den Ausgang des Verfahrens in der Schweiz abwarten, die Gesuche um Gewährung der unentgeltlichen Prozessführung und Rechtsverbeiständung sowie um Verzicht auf die Erhebung eines Kostenvorschusses abwies und den Beschwerdeführer aufforderte, bis zum 11. Juni 2018 einen Kostenvorschuss von Fr. 750.- einzuzahlen, mit der Androhung, ansonsten werde auf die Beschwerde nicht eingetreten, dass der Beschwerdeführer den Kostenvorschuss am 6. Juni 2018 leistete,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6. Juni 2018 fristgerecht einzahlte,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Asylbegründung geltend machte, er stamme aus einer politischen Familie und sei wegen des Aufhängens von Plakaten und infolge der Verteilung von Flugblättern für die Partei (...), wegen der Begleitung von kurdischen Politikern während ihrer Wahlkampagne, Auftritten als Sänger, der Mitgliedschaft bei der (...) und der (...) sowie der Hilfe für syrische Flüchtlinge ständig von staatlichen Beamten beleidigt, kontrolliert und erniedrigt worden, dass er im Januar 2015 in B._______ während einer Nacht festgehalten worden und rund zwei- dreimal auf einen Posten verbracht und umgehend wieder freigelassen worden sei, dass am 8. April 2015 schliesslich ein Haftbefehl wegen politischen Gründen gegen ihn erlassen worden sei, dass das SEM in seiner Verfügung festgestellt hat, dass das Asylvorbringen, wonach gegen den Beschwerdeführer aufgrund seiner politischen Tätigkeiten in der Türkei ein Haftbefehl erlassen worden sei, nicht glaubhaft sei, da es sich beim eingereichten Vorführbefehl nach einer amtsinternen Dokumentenprüfung um eine Totalfälschung handle, dass der Beschwerdeführer dem sowohl anlässlich der Gewährung des rechtlichen Gehörs bei der Anhörung wie auch schriftlich in der Stellungnahme nichts massgebendes entgegenzubringen vermocht habe, dass der Beschwerdeführer in seiner Stellungnahme gegenüber dem SEM vom 5. April 2018 geltend machte, das Dokument sei seiner Mutter ausgehändigt worden und er wisse nicht, ob es durch eine berechtigte Person ausgestellt worden sei oder durch seine politischen Feinde, welche ihn damit hätten einschüchtern und zur Flucht drängen wollen (vgl. SEM-Akte. 25/1), dass die Erklärung für die Fälschung - das Dokument sei allenfalls durch seine politischen Feinde ausgestellt worden - den Ausführungen in der Beschwerde zuwiderläuft, dass in der Beschwerde nämlich ausgeführt wird, ein beauftragter Rechtsanwalt in der Türkei habe zum Dokument Erstabklärungen gemacht und dieser sei zum Ergebnis gekommen, es handle sich nicht um eine Fälschung, sondern um ein echtes amtliches Dokument (vgl. Beschwerde Ziff. 13), dass es sich dabei jedoch um eine Behauptung handelt, welche mit keinen Dokumenten belegt worden ist, dass sich der Beschwerdeführer sodann betreffend den Zeitpunkt über die Kenntnisnahme des Vorführbefehls widersprüchlich geäussert hat, dass er nämlich anlässlich der Anhörung angab, er habe vom Vorführbefehl telefonisch erfahren, als er sich in der Schweiz befunden habe (vgl. SEM-Akte 20/22 F121 ff.), während er demgegenüber bei der Erstbefragung am 18. Mai 2015 ausführte, er habe vor ungefähr einem Monat davon erfahren (vgl. SEM-Akte A4/12 S. 7), er sich aber Mitte April noch in der Türkei aufgehalten hätte, dass es angesichts dieses wesentlichen Widerspruchs auch nicht notwendig ist, eine weitere Dokumentenprüfung durchzuführen, und das SEM gestützt auf die in der internen Dokumentenprüfung festgestellten Fälschungsmerkmale (vgl. SEM-Akten A23/2 und A24/2), welche sich im Übrigen als schlüssig erweisen, zu Recht festgestellt hat, es handle sich beim Vorführbefehl um eine Fälschung, dass das SEM sodann in der Verfügung zutreffend dargelegt hat, dass die weiteren Vorbringen des Beschwerdeführers einerseits teilweise aufgrund fehlender Substanz nicht glaubhaft sind und andererseits keine ernsthaften Nachteile darstellen und somit nicht asylrelevant sind, dass auch die eingereichten Beweismittel an dieser Feststellung nichts zu ändern vermögen,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infolge des bereits unter dem Aspekt der asylrechtlichen Relevanz seiner Vorbringen Gesagten, aus der Mitgliedschaft bei der (...) und aus dem geschilderten politischen Engagement entgegen der in der Beschwerde vertretenen Auffassung nicht ableiten lässt, der Beschwerdeführer sei in der Türkei mit hoher Wahrscheinlichkeit einer menschenrechtswidriger Behandlung ausgesetzt, dass sich der Vollzug für Ausländerinnen und Ausländer als unzumutbar erweist, wenn sie im Heimat- oder Herkunftsstaat aufgrund von Situationen wie Krieg, Bürgerkrieg, allgemeiner Gewalt und medizinischer Notlage konkret gefährdet sind (Art. 83 Abs. 4 AuG), dass in der Türkei keine landesweite Situation allgemeiner Gewalt herrscht, dass eine allgemeine Gewaltsituation hingegen in den Provinzen Hakkari und Sirnak (vgl. BVGE 2013/2) besteht, dass in den übrigen Regionen Ost- und Südostanatoliens und den Grenzprovinzen zu Syrien die Schwelle für die Annahme einer Situation allgemeiner Gewalt trotz vorhandener Spannungen und vereinzelter gewaltsamer Zwischenfälle nicht erreicht ist, dass diese Einschätzung auch unter Berücksichtigung des Wiederaufflammens des türkisch-kurdischen Konfliktes sowie der bewaffneten Auseinandersetzungen seit Juli 2015 in verschiedenen Provinzen im Südosten des Landes und der Entwicklungen nach dem Militärputschversuch vom 15./16. Juli 2016 gilt (vgl. BVGE 2013/2 E. 9.6.2 und bspw. die Urteile des Bundesverwaltungsgerichts E-3042/2017 vom 28. Juli 2017 E. 6.2.2 und E-5777/2017 vom 9. November 2017 E. 8.2.1), dass der Beschwerdeführer aus der Provinz C._______ stammt und seinen letzten Wohnsitz in B._______ hatte, dass somit weder die allgemeine Lage im Heimat- beziehungsweise Herkunftsstaat des Beschwerdeführers noch individuelle Gründe auf eine konkrete Gefährdung im Falle einer Rückkehr schliessen lassen, weshalb der Vollzug der Wegweisung vorliegend nicht unzumutbar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dem Beschwerdeführer aufzuerlegen sind (Art. 63 Abs. 1 VwVG i.V.m. Art. 1-3 des Reglements vom 21. Februar 2008 über die Kosten und Entschädigungen vor dem Bundesverwaltungsgericht [VGKE, SR 173.320.2]), dass der am 6. Juni 2018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