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D-2919/2011 vom 26. Mai 2011</w:t>
      </w:r>
    </w:p>
    <w:p>
      <w:r>
        <w:t>Bundesverwaltungsgericht, 2011-05-26, DE</w:t>
      </w:r>
    </w:p>
    <w:p>
      <w:r>
        <w:rPr>
          <w:b/>
        </w:rPr>
        <w:t xml:space="preserve">Quelle: </w:t>
      </w:r>
      <w:r>
        <w:t>https://mcp.opencaselaw.ch/entscheid/bvger_D-2919_2011</w:t>
      </w:r>
    </w:p>
    <w:p>
      <w:r>
        <w:t>FR: TAF D-2919/2011 du 26 mai 2011</w:t>
      </w:r>
    </w:p>
    <w:p>
      <w:r>
        <w:t>IT: TAF D-2919/2011 del 26 maggio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In Bezug auf die in englischer Sprache abgefasste Beschwerde wird angesichts der kurzen gesetzlichen Behandlungsfrist (Art. 109 Abs. 2 AsylG) sowie aus prozessökonomischen Gründen und zufolge ihrer Verständlichkeit auf die Ansetzung einer Frist zur Beschwerdeverbesserung verzichtet. Die Beschwerde ist ansonsten frist- und formgerecht eingereicht (Art. 108 Abs. 2 AsylG, Art. 105 AsylG i.V.m. Art. 37 VGG und Art. 52 VwVG). Zudem ist die Beschwerdeführerin durch die angefochtene Verfügung besonders berührt und hat ein schutzwürdiges Interesse an deren Aufhebung beziehungsweise Änderung, weshalb sie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das Urteil des Bundesverwaltungsgerichts D-1244/2010 vom 13. Januar 2011 E. 3.1). Die Beschwerdeinstanz enthält sich einer selbständigen materiellen Prüfung und weist die Sache - sofern sie den Nichteintretensentscheid als unrechtmässig erachtet - zu neuer Entscheidung an die Vorinstanz zurück.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der Abgleich der Fingerabdrücke mit der Zentraleinheit EURODAC weise nach, dass die Beschwerdeführerin am 13. Oktober 2003 in Italien ein Asylgesuch eingereicht habe. Im Rahmen des Dublin-Verfahrens sei die Beschwerdeführerin bereits am 6. Dezember 2010 und am 17. Februar 2011 von der Schweiz nach Italien überstellt worden. Die italienischen Behörden hätten am 20. April 2011 das erneute Ersuchen des BFM um Übernahem der Beschwerdeführerin gestützt auf Art. 16 Abs. 1 Bst. e Dublin-II-VO gutgeheissen. Somit liege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die Zuständigkeit bei Italien, das Asyl- und Wegweisungsverfahren durchzuführen. Anlässlich der Gewährung des rechtlichen Gehörs habe die Beschwerdeführerin geltend gemacht, dass sie ein Kind von einem nigerianischen Staatsangehörigen erwarte, der sich in der Schweiz aufhalte und den sie seit ihrem ersten Aufenthalt in der Schweiz im Jahre 2010 kenne. Gemäss Art. 2 Bst. i Dublin-II-VO zähle eine Familie nur als solche, wenn sie bereits im Herkunftsland bestanden habe. Es sei festzustellen, dass es sich beim angeblichen Kindsvater um einen ehemaligen Asylsuchenden mit hängigem Wegweisungsvollzug ins Heimatland handle. Von einer dauerhaften Beziehung könne im vorliegenden Fall nicht ausgegangen werden, da sich das Paar erst im September 2010 in der Schweiz kennengelernt habe und die Beschwerdeführerin bereits zweimal in Anwendung des Dublin-Verfahrens nach Italien überstellt worden sei. Die Beschwerdeführerin könne sich deshalb nicht auf den Grundsatz der Einheit der Familie im Sinne der Dublin-II-VO berufen. Ausserdem könne sich eine Person gemäss bundesgerichtlicher Rechtsprechung nur dann auf den Schutz des Familienlebens nach Art. 8 Ziff. 1 der Konvention vom 4. November 1950 zum Schutze der Menschenrechte und Grundfreiheiten (EMRK, SR 0.101) berufen, wenn dessen Familienmitglied in der Schweiz über ein gefestigtes Aufenthaltsrecht verfüge. Der angebliche Kindsvater verfüge über kein Aufenthaltsrecht in der Schweiz und sei vielmehr verpflichtet, die Schweiz zu verlassen, weswegen die Beschwerdeführerin aus Art. 8 Ziff. 1 EMRK nichts zu ihren Gunsten ableiten könne. Von diesem Grundsatz werde auch durch die Geburt eines gemeinsamen Kindes nicht abgewichen. Soweit die Beschwerdeführerin geltend mache, dass sie in Italien keine Arbeit, keine Dokumente und keine Unterkunft habe, sei einerseits auf die EU-Richtlinie 2003/9/EG vom 27. Januar 2003 zur Festlegung von Mindestnormen für die Aufnahme von Asylbewerbern in den Mitgliedstaaten zu verweisen, welche zahlreiche Mindestnormen für die Aufnahme und Betreuung von Asylsuchenden beinhalte und welche Italien ohne Beanstandungen von Seiten der Europäischen Kommission umgesetzt habe. Andererseits sei anzumerken, dass Italien ein Rechtsstaat sei und die nationalen Gesetze, welche in Konformität mit dem Völkerrecht und den EU-Normen stünden, gegenüber abgewiesenen Asylsuchenden und illegal anwesenden Personen anzuwenden habe. Die Beschwerdeführerin könne sich somit an die zuständigen italienischen Behörden werden, um allenfalls notwendige Unterstützung zu beantragen. Die von der Beschwerdeführerin geltend gemachten Einwände vermöchten somit die Zuständigkeit Italiens zur Durchführung des Asyl- und Wegweisungsverfahrens nicht zu widerlegen. Die Überstellung nach Italien habe - vorbehältlich einer allfälligen Unterbrechung oder Verlängerung (Art. 19 f. Dublin-II-VO) - bis spätestens am 20. Oktober 2011 zu erfolgen. Die Folge eines Nichteintretensentscheids sei gemäss Art. 44 Abs. 1 AsylG in der Regel die Wegweisung aus der Schweiz. Da die Beschwerdeführerin in einen Drittstaat reisen könne, in dem sie Schutz vor Rückschiebung im Sinne von Art. 5 Abs. 1 AsylG finde, sei das Non-Refoulement-Gebot bezüglich des Heimat- oder Herkunftsstaates nicht zu prüfen. Ferner bestünden keine Hinweise auf eine Verletzung von Art. 3 EMRK im Falle einer Rückkehr der Beschwerdeführerin nach Italien. Weder die in Italien herrschende Situation noch andere Gründe sprächen gegen die Zumutbarkeit der Wegweisung in diesen Staat. Ausserdem sei der Vollzug der Wegweisung technisch möglich und praktisch durchführbar. Schliesslich hätten Beschwerden gegen Nichteintretensentscheide gemäss Art. 34 Abs. 2 Bst. d AsylG gestützt auf Art. 107a AsylG keine aufschiebende Wirkung.</w:t>
      </w:r>
    </w:p>
    <w:p>
      <w:r>
        <w:rPr>
          <w:b/>
        </w:rPr>
        <w:t>E. 5.3</w:t>
      </w:r>
    </w:p>
    <w:p>
      <w:r>
        <w:t>Aus den Akten ergibt sich, dass die Beschwerdeführerin im Oktober 2003 in Italien einreiste, wo sie am 13. Oktober 2003 daktyloskopisch registriert wurde, am selben Tag ein Asylgesuch stellte und sich bis zu ihrer ersten Einreise in die Schweiz am 23. August 2010 aufhielt. Wie nach ihrer ersten Überstellung an die italienischen Behörden am 6. Dezember 2010 verweilte die Beschwerdeführerin auch nach ihrer zweiten Rückführung nach Italien am 17. Februar 2011 die ganze Zeit in diesem Land, bevor sie am 14. März 2011 erneut in die Schweiz einreiste. Da das BFM die italienischen Behörden am 13. April 2011 um Wiederaufnahme der Beschwerdeführerin gemäss Art. 16 Abs. 1 Bst. e Dublin-II-VO ersuchte, und diese am 20. April 2011 gestützt auf diese Bestimmung einer Übernahme der Beschwerdeführerin zustimmten, kann die Beschwerdeführerin ohne Weiteres in den Dublin-Staat Italien ausreisen, der staatsvertraglich zuständig ist. An dieser Einschätzung ändern auch die in der Rechtsmittelschrift geäusserten Bedenken bezüglich der Lebensbedingungen in Italien (keine Arbeit, keine Unterkunft, keine Unterstützung) nichts. Das Bundesverwaltungsgericht verkennt zwar nicht, dass Asylsuchende bei der Unterkunft, der Arbeit und dem Zugang zur Infrastruktur in Italien gewissen Schwierigkeiten ausgesetzt sein können. Italien ist aber unter anderem Signatarstaat der EMRK und des Übereinkommens vom 10. Dezember 1984 gegen Folter und andere grausame, unmenschliche oder erniedrigende Behandlung oder Strafe (FoK, SR 0.105) und es bestehen keine konkreten Hinweise dafür, dieses Land werde sich im vorliegenden Fall nicht an die aus diesen Übereinkommen resultierenden Verpflichtungen halten. Zudem kann auch auf die spezifischen völkerrechtlichen Verpflichtungen Italiens bezüglich der Betreuung von Asylsuchenden verwiesen werden, namentlich die EU-Richtlinie 2003/9/EG vom 27. Januar 2003 zur Festlegung von Mindestnormen für die Aufnahme von Asylbewerbern in den Mitgliedstaaten, zu deren Durchsetzung die EU-Länder auch entsprechende Rechtsmittel vorzusehen haben (vgl. Art. 21 der sogenannten Aufnahmerichtlinie). Gemäss Kenntnissen des Bundesverwaltungsgerichts nehmen überdies neben staatlichen Behörden auch private Hilfsorganisationen sich Dublin-Rückkehrenden an. Vor diesem Hintergrund vermag die in der Rechtsmitteleingabe erhobene Kritik an den Unterbringungs- und Versorgungsmodalitäten in Italien nicht zu überzeugen, zumal es die Beschwerdeführerin im Wesentlichen bei einer unsubstanziierten, pauschalen Kritik belässt und darauf nicht gefolgert werden kann, im Falle einer Rückkehr nach Italien würde ihr jegliche Sozialhilfe verweigert (siehe dazu auch das Urteil des Bundesverwaltungsgerichts D-7654/2010 vom 20. April 2011). Unter diesen Umständen sind daher keine konkreten Anhaltspunkte dafür ersichtlich, die Beschwerdeführerin würde im Falle einer Rückkehr nach Italien in eine existenzbedrohende Notlage geraten. An dieser Einschätzung ändert auch die Tatsache nichts, dass die Beschwerdeführerin zirka im vierten Monat schwanger ist. Übereinstimmend mit der Vorinstanz ist schliesslich festzustellen, dass auch die Aussage der Beschwerdeführerin, der Vater ihres ungeborenen Kindes halte sich in der Schweiz auf, einer Überstellung nach Italien nicht entgegensteht, wobei diesbezüglich zur Vermeidung von Wiederholungen auf die zutreffenden Erwägungen in der angefochtenen Verfügung zu verweisen ist (vgl. E. 5.2 vorstehend). Angesichts der gesamten Umstände erweist sich der Vollzug der Wegweisung nach Italien in Berücksichtigung der entscheidrelevanten Aspekte - insbesondere unter dem Blickwinkel von Art. 3 EMRK - als zulässig und zumutbar, weshalb vorliegend kein Anlass zum Selbsteintritt besteht. Alleine der Wunsch der Beschwerdeführerin nach einem "Bleiberecht" in der Schweiz ist kein Grund, eine Rückführung nach Italien auszuschliessen. Um der Situation der Beschwerdeführerin Rechnung zu tragen, wird das BFM angewiesen, die zuständigen italienischen Behörden bei der Überstellung der Beschwerdeführerin über deren Schwangerschaft zu informieren, damit diese rechtzeitig die notwendigen Massnahmen ergreifen können.</w:t>
      </w:r>
    </w:p>
    <w:p>
      <w:r>
        <w:rPr>
          <w:b/>
        </w:rPr>
        <w:t>E. 5.4</w:t>
      </w:r>
    </w:p>
    <w:p>
      <w:r>
        <w:t>Das BFM ist in Anwendung von Art. 34 Abs. 2 Bst. d AsylG demnach zu Recht auf das Asylgesuch der Beschwerdeführerin nicht eingetreten.</w:t>
      </w:r>
    </w:p>
    <w:p>
      <w:r>
        <w:rPr>
          <w:b/>
        </w:rPr>
        <w:t>E. 6.1</w:t>
      </w:r>
    </w:p>
    <w:p>
      <w:r>
        <w:t>Das Nichteintreten auf ein Asylgesuch hat in der Regel die Weg­weisung aus der Schweiz zur Folge (Art. 44 Abs. 1 AsylG). Vorliegend ist keine Ausnahme von diesem Grundsatz ersichtlich (vgl. BVGE 2008/34 E. 9.2). In Verfahren nach Art. 34 Abs. 2 Bst. d AsylG ist die Frage nach der Zulässigkeit und Möglichkeit des Wegweisungsvollzugs regelmässig bereits Voraussetzung (und nicht erst Regelfolge) des Nichteintretensent­scheids (vgl. Urteil des Bundesverwaltungsgerichts E-5644/2009 vom 31. August 2010 E. 10.2). Auf die Frage einer drohenden Verletzung des Non-Refoulement-Gebots muss daher an dieser Stelle nicht weiter eingegangen werden.</w:t>
      </w:r>
    </w:p>
    <w:p>
      <w:r>
        <w:rPr>
          <w:b/>
        </w:rPr>
        <w:t>E. 6.2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(vgl. Art. 29a der Asylverordnung 1 vom 11. August 1999 über Verfahrensfragen [AsylV 1, SR 142.311]) oder gegebenenfalls - sofern sich Familienmitglieder in verschiedenen Dublin-Staaten befinden und allenfalls zusammengeführt werden sollten - bei der Ausübung der sogenannten Humanitären Klausel (Art. 15 Dublin-II-VO).</w:t>
      </w:r>
    </w:p>
    <w:p>
      <w:r>
        <w:rPr>
          <w:b/>
        </w:rPr>
        <w:t>E. 6.3</w:t>
      </w:r>
    </w:p>
    <w:p>
      <w:r>
        <w:t>Nach dem Gesagten sind die vom BFM verfügte Wegweisung und deren Vollzug nach Italien zu bestätigen.</w:t>
      </w:r>
    </w:p>
    <w:p>
      <w:r>
        <w:rPr>
          <w:b/>
        </w:rPr>
        <w:t>E. 7</w:t>
      </w:r>
    </w:p>
    <w:p>
      <w:r>
        <w:t>Der Beschwerdeführerin ist es demnach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