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D-2915/2023 vom 9. Juni 2023</w:t>
      </w:r>
    </w:p>
    <w:p>
      <w:r>
        <w:t>Bundesverwaltungsgericht, 2023-06-09, DE</w:t>
      </w:r>
    </w:p>
    <w:p>
      <w:r>
        <w:rPr>
          <w:b/>
        </w:rPr>
        <w:t xml:space="preserve">Quelle: </w:t>
      </w:r>
      <w:r>
        <w:t>https://mcp.opencaselaw.ch/entscheid/bvger_D-2915_2023</w:t>
      </w:r>
    </w:p>
    <w:p>
      <w:r>
        <w:t>FR: TAF D-2915/2023 du 9 juin 2023</w:t>
      </w:r>
    </w:p>
    <w:p>
      <w:r>
        <w:t>IT: TAF D-2915/2023 del 9 giugno 2023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aufzuerlegen sind (Art. 63 Abs. 1 VwVG) und der ein- bezahlte Kostenvorschuss zur Bezahlung der Verfahrenskosten verwendet wird.</w:t>
      </w:r>
    </w:p>
    <w:p>
      <w:r>
        <w:t>(Dispositiv nächste Seite)</w:t>
      </w:r>
    </w:p>
    <w:p>
      <w:r>
        <w:t>D-2915/2023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