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D-2913/2017 vom 24. August 2017</w:t>
      </w:r>
    </w:p>
    <w:p>
      <w:r>
        <w:t>Bundesverwaltungsgericht, 2017-08-24, IT</w:t>
      </w:r>
    </w:p>
    <w:p>
      <w:r>
        <w:rPr>
          <w:b/>
        </w:rPr>
        <w:t xml:space="preserve">Quelle: </w:t>
      </w:r>
      <w:r>
        <w:t>https://mcp.opencaselaw.ch/entscheid/bvger_D-2913_2017</w:t>
      </w:r>
    </w:p>
    <w:p>
      <w:r>
        <w:t>FR: TAF D-2913/2017 du 24 août 2017</w:t>
      </w:r>
    </w:p>
    <w:p>
      <w:r>
        <w:t>IT: TAF D-2913/2017 del 24 agosto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in CHF 750.- sono poste a carico dei ricorrenti e prelevate sull'anticipo spese versato il 4 luglio 2017.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