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D-2908/2013 vom 30. Mai 2013</w:t>
      </w:r>
    </w:p>
    <w:p>
      <w:r>
        <w:t>Bundesverwaltungsgericht, 2013-05-30, DE</w:t>
      </w:r>
    </w:p>
    <w:p>
      <w:r>
        <w:rPr>
          <w:b/>
        </w:rPr>
        <w:t xml:space="preserve">Quelle: </w:t>
      </w:r>
      <w:r>
        <w:t>https://mcp.opencaselaw.ch/entscheid/bvger_D-2908_2013</w:t>
      </w:r>
    </w:p>
    <w:p>
      <w:r>
        <w:t>FR: TAF D-2908/2013 du 30 mai 2013</w:t>
      </w:r>
    </w:p>
    <w:p>
      <w:r>
        <w:t>IT: TAF D-2908/2013 del 30 maggio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D-2908/2013 Urteil vom 30. Mai 2013 Besetzung Einzelrichter Thomas Wespi, mit Zustimmung von Richter Robert Galliker; Gerichtsschreiberin Regula Frey. Parteien A._______, geboren B._______, alias C._______, geboren D._______, alias A._______, geboren D._______, Pakistan, E._______, Beschwerdeführer, gegen Bundesamt für Migration (BFM), Quellenweg 6, 3003 Bern, Vorinstanz . Gegenstand Nichteintreten auf Asylgesuch und Wegweisung; Verfügung des BFM vom 7. Mai 2013 / N _______. Das Bundesverwaltungsgericht stellt fest, dass der Beschwerdeführer eigenen Angaben zufolge sein Heimatland Pakistan im Jahr 2010 verliess und via F._______ und G._______ nach H._______ gelangte, wo er sich ungefähr zwei Jahre aufhielt, dass er laut seinen Aussagen im Dezember 2012 seine Reise fortsetzte und via I._______ - wo er sich zwei Monate aufhielt - am 22. März 2013 illegal in die Schweiz gelangte, wo er gleichentags um Asyl nachsuchte, dass er in H._______ inhaftiert gewesen sei und dort während seiner Haft um Asyl ersucht habe, dass ihm in der Folge von den J._______ Behörden eine K._______ ausgestellt worden sei, dass er anlässlich der Kurzbefragung im Empfangs- und Verfahrenszentrum L._______ vom 3. April 2013 sowie der direkten Anhörung vom 3. Mai 2013 zur Begründung seines Asylgesuchs im Wesentlichen geltend machte, als Schiite sei er ständig von den Taliban behelligt worden und sie hätten von ihm verlangt, seine Religion zu ändern, dass er die Übergriffe im Jahr 2007 erstmals der Polizei gemeldet habe, wobei diese ihm den behördlichen Schutz verwehrt und ihn wieder nach Hause geschickt habe, dass die Polizei seiner Meinung nach mit den Taliban zusammen arbeite, dass sich seine Familie vor vier Jahren von ihm losgesagt habe und nichts mehr mit ihm zu tun haben wolle, weil sie aufgrund seiner Probleme mit den Taliban ebenfalls von diesen behelligt worden sei, dass das BFM am 22. März 2013 eine radiologische Knochenaltersanalyse zur Überprüfung seiner Altersangaben durchführen liess, dass gemäss Befund des untersuchenden Arztes vom 25. März 2013 die Untersuchung des Handskeletts des Beschwerdeführers ein Alter von {.......} ergab, dass ihm dazu im Rahmen des Verfahrens das rechtliche Gehör gewährte wurde (vgl. act. A 11/13 S. 10), dass bezüglich der weiteren Aussagen beziehungsweise der Einzelheiten des rechtserheblichen Sachverhalts auf das Protokoll bei den Akten verwiesen wird, dass dem Beschwerdeführer mit Schreiben des BFM vom 17. April 2013 mitgeteilt wurde, in casu sei das Dublin-Verfahren beendet worden und es werde das nationale Asyl- und Wegweisungsverfahren durchgeführt, weshalb sein Asylgesuch in der Schweiz geprüft werde, dass das BFM mit Verfügung vom 7. Mai 2013 - eröffnet am 15. Mai 2013 - in Anwendung von Art. 34 Abs. 2 Bst. a des Asylgesetzes vom 26. Juni 1998 (AsylG, SR 142.31) auf das Asylgesuch nicht eintrat und die Wegweisung aus der Schweiz sowie den Vollzug anordnete, dass es zur Begründung dieses Entscheides im Wesentlichen ausführte, die behauptete Minderjährigkeit des Beschwerdeführers sei als unglaubhaft zu taxieren, so dass diese unbewiesen bleibe und für das weitere Verfahren davon auszugehen sei, er sei bei Einreichung des Asylgesuchs volljährig gewesen, dass seit Beginn weg höchste Zweifel am geltend gemachten Alter des Beschwerdeführers bestanden hätten, so hätten nicht nur sein äusseres Erscheinungsbild, sondern auch sein Verhalten und seine Aussagen darauf hingedeutet, dass er den Behörden sein wahres Alter und seine wahre Identität vorenthalte, dass er beispielsweise undifferenzierte, widersprüchliche und offensichtlich falsche Angaben zu seinem Alter und zu seinen Eltern gemacht und Probleme gehabt habe, diesbezügliche Fragen zu beantworten, dass sodann auf das Resultat der Handknochenanalyse zu verweisen sei, wonach der Beschwerdeführer {.......} sei, dass auch seine Ausführungen zur eigenen Biografie vage und widersprüchlich seien, so wisse er nicht, wann er von zu Hause weggegangen sei und wie lange er in M._______ gelebt habe, und seine Angaben zu seiner Wohnsituation seien divergierend ausgefallen, dass der Beschwerdeführer innerhalb der eingeräumten Frist von 48 Stunden keine Reise- oder Identitätspapiere abgegeben habe, dass er einerseits ausgesagt habe, keine Papiere beschaffen zu können, und andererseits erklärt habe, Dokumente aus Pakistan kommen zu lassen, und dann wiederum angegeben habe, anlässlich der Kurzbefragung nie über die Pflicht zur Papierbeschaffung informiert worden zu sein, beziehungsweise seine Familie kontaktiert zu haben, diese ihm jedoch nicht habe helfen wollen, dass die Vorinstanz auch seine Angaben zu den Reisemodalitäten als realitätsfremd wertete, dass seine Angaben zu den fehlenden Papieren und zu seiner Identität als offensichtlich unglaubhaft zu qualifizieren seien, dass der Schluss nahe liege, der Beschwerdeführer sei auf andere als in der geltend gemachten Art und Weise nach Europa beziehungsweise in die Schweiz gelangt und verfüge über eigene Reisepapiere, beziehungsweise reiche aus anderen als den von ihm genannten Gründen keine rechtsgenüglichen Papiere ein, dass offensichtlich sei, dass der Beschwerdeführer mit seinem Verhalten gezielt gegen die ihm zumutbare Mitwirkungspflicht verstosse und zwecks Erhalt von Privilegien aufgrund seiner angeblichen Minderjährigkeit beziehungsweise Erschwerung eines allfälligen Wegweisungsvollzug die Schweizer Behörden über seine wahre Identität täusche, dass keine entschuldbaren Gründe vorliegen würden, die es ihm verunmöglichten, seine Reise- oder Identitätspapiere einzureichen, dass sodann die asylbegründenden Vorbringen des Beschwerdeführers oberflächlich, ausweichend und in wesentlichen Punkten krass widersprüchlich ausgefallen seien, dass der Beschwerdeführer die Flüchtlingseigenschaft gemäss Art. 3 und 7 AsylG nicht erfülle, weshalb zusätzliche Abklärungen zur Feststellung der Flüchtlingseigenschaft oder eines Wegweisungsvollzugshindernisses aufgrund der Aktenlage nicht erforderlich seien, dass somit in Anwendung von Art. 32 Abs. 2 Bst. a AsylG auf das Asylgesuch nicht einzutreten sei, dass der Vollzug der Wegweisung zulässig, zumutbar und möglich sei, dass der Beschwerdeführer mit Eingabe vom 22. Mai 2013 (Datum Poststempel) gegen diesen Entscheid beim Bundesverwaltungsgericht Beschwerde erhob und dabei beantragte, die Verfügung des BFM sei aufzuheben, die Flüchtlingseigenschaft sei anzuerkennen und es sei ihm Asyl zu gewähren, es sei weiter festzustellen, dass der Vollzug der Wegweisung unzulässig, unzumutbar und unmöglich sei, und es sei die vorläufige Aufnahme anzuordnen, dass in prozessualer Hinsicht beantragt wurde, es sei die unentgeltliche Rechtspflege im Sinne von Art. 65 Abs. 1 und 2 des Bundesgesetzes vom 20. Dezember 1968 über das Verwaltungsverfahren (VwVG, SR 172.021) zu gewähren und auf die Erhebung eines Kostenvorschusses zu verzichten, es sei eventuell die aufschiebende Wirkung der Beschwerde wieder herzustellen, es sei die zuständige Behörde vorsorglich anzuweisen, die Kontaktaufnahme mit den Behörden des Heimat- oder Herkunftsstaates sowie jegliche Datenweitergabe an dieselben zu unterlassen, und - falls Daten bereits weitergeleitet worden seien - sei er in einer separaten Verfügung darüber zu informieren, dass auf die Beschwerdebegründung - soweit erforderlich - nachstehend einzugehen ist, dass die vorinstanzlichen Akten am 24. Mai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sich namentlich aus den Verfahrensakten keine Anhaltspunkte ergeben, welche zu Zweifeln an der Urteilsfähigkeit des nach eigenen Angaben am D._______ geborenen Beschwerdeführers Anlass geben würden, weshalb er unter diesen Umständen, ungeachtet einer allfälligen Glaubhaftigkeit seiner geltend gemachten Minderjährigkeit, als prozessfähig zu erachten ist, dass somit auf die frist- und formgerecht eingereichte Beschwerde - unter Vorbehalt der nachfolgenden Erwägungen -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auf die Überprüfung der Frage beschränkt ist, ob die Vorinstanz zu Recht auf das Asylgesuch nicht eingetreten ist (vgl. BVGE 2011/9 E. 5 S. 116), dass deshalb bei Begründetheit der Beschwerde die angefochtene Verfügung aufzuheben und die Sache zu neuer Entscheidung an die Vorinstanz zurückzuweisen ist (vgl. BVGE 2007/8 E. 2.1 S. 73 m.H.a.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insbes.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dass die Frage der Gewährung von Asyl nicht Gegenstand des angefochtenen Nichteintretensentscheides bildet, weshalb auf den entsprechenden Beschwerdeantrag nicht einzutreten ist, dass die Beschwerde aufschiebende Wirkung hat (vgl. Art. 55 Abs. 1 VwVG; Art. 42 AsylG) und die Vorinstanz einer allfälligen Beschwerde die aufschiebende Wirkung nicht entzog (vgl. Art. 55 Abs. 2 VwVG), weshalb mangels Rechtsschutzinteresses auf den Eventualantrag auf Wiederherstellung der aufschiebenden Wirkung nicht einzutreten ist, dass auf Asylgesuche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oder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 dass die vom BFM vorgenommene Beurteilung, der Beschwerdeführer sei volljährig, auf Beschwerdeebene unwidersprochen blieb, weshalb auf diesen Umstand nicht weiter einzugehen ist, dass der Beschwerdeführer keine Reise- oder Identitätspapiere innerhalb von 48 Stunden nach Einreichung des Asylgesuchs vorlegte und diese Unterlassung überdies unbestritten ist, womit die Grundvoraussetzung für die Anwendbarkeit des Nichteintretenstatbestandes von Art. 32 Abs. 2 Bst. a AsylG erfüllt ist (vgl. BVGE 2007/7 E. 6 S. 69 f.), dass seine widersprüchlichen, stereotypen und realitätsfremden Ausführungen bezüglich des Nichtvorhandenseins von Identitätspapieren in der Tat als Hinweis dafür zu werten sind, dass er dadurch den schweizerischen Asylbehörden seine tatsächliche Identität zu verheimlichen versucht, dass zur Vermeidung von Wiederholungen auf die zutreffenden vor­in­s­tanzlichen Erwägungen zu verweisen ist, dass im Weiteren keine Anstrengungen ersichtlich sind, wonach der Beschwerdeführer sich tatsächlich um den Erhalt von rechtsgenüglichen Papieren bemüht hätte, dass er bis heute keine gültigen Identitätsdokumente zu den Akten gereicht hat, dass das BFM zu Recht und mit zutreffender Begründung davon ausgegangen ist, für das Nichteinreichen von Reise- oder Identitätspapieren innerhalb der Frist von 48 Stunden nach Einreichen des Asylgesuchs würden keine entschuldbaren Gründe vorliegen, zumal der Beschwerdeführer in seiner Rechtsmitteleingabe diesbezüglich keine Einwände erhebt, dass mithin zu prüfen bleibt, ob das BFM aufgrund der Anhörung zu Recht weder die Flüchtlingseigenschaft festgestellt noch zusätzliche Abklärungen zu deren Feststellung beziehungsweise derjenigen von Wegweisungsvollzugshindernissen als erforderlich erachtet hat, dass die Prüfung der Akten ergibt, dass die Vorinstanz die Verfolgungsvorbringen des Beschwerdeführers zu Recht als unglaubhaft qualifizierte, wobei vorab auf die entsprechenden Erwägungen des BFM in der angefochtenen Verfügung verwiesen werden kann, dass es der Beschwerdeführer in seiner Rechtsmitteleingabe vollständig unterlässt, sich mit den festgestellten Unglaubhaftigkeitselementen auseinanderzusetzen, sondern es dabei belässt, in rudimentärer Weise auf die politische Situation in seinem Heimatland zu verweisen, dass die Ausführungen in der Beschwerde in keiner Weise geeignet sind, die festgestellten Unglaubhaftigkeitsmerkmale auszuräumen und zu einer vom BFM abweichenden Beurteilung zu führen, dass unter diesen Umständen von zusätzlichen Abklärungen im Sinne von Art. 32 Abs. 3 Bst. c AsylG abgesehen werden konnte, dass das BFM demnach zu Recht gestützt auf Art. 32 Abs. 2 Bst. a i.V.m. Art. 32 Abs. 3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dem Beschwerdeführer in Pakistan droht, dass sich der Vollzug für Ausländerinnen und Ausländer als unzumutbar erweist, wenn sie im Heimat- oder Herkunftsstaat auf Grund von Situationen wie Krieg, Bürgerkrieg, allgemeiner Gewalt und medizinischer Notlage konkret gefährdet sind (Art. 83 Abs. 4 AuG), dass im Falle einer Rückkehr weder die allgemeine Lage in Pakistan noch individuelle Gründe auf eine konkrete Gefährdung des Beschwerdefüh­rers vor Ort schliessen lassen, dass insbesondere die Einschätzung des Beschwerdeführers, in Pakistan herrsche eine Situation allgemeiner Gewalt und es müsse im ganzen Land mit Terroranschlägen gerechnet werden, vom Bundesverwaltungsgericht nicht geteilt wird, auch wenn die Sicherheitslage in gewissen Gebieten als angespannt zu bezeichnen ist, dass der Beschwerdeführer, der sich vor seiner Ausreise in M._______ aufhielt, im Heimatland über soziale Anknüpfungspunkte verfügt und ge­mäss den Akten auch nicht zu befürchten ist, er gerate in wirtschaftlicher Hinsicht in eine existenzbedrohende Situation, dass der Vollzug der Wegweisung mithin als zumutbar im Sinne von Art. 83 Abs. 4 AuG erscheint,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der Antrag, im Sinne einer vorsorglichen Massnahme sei die Kontaktaufnahme mit dem Heimat- oder Herkunftsstaat sowie jede Weitergabe von Daten an denselben zu unterlassen, mit dem vorliegenden Urteil gegenstandslos geworden ist, dass den Akten keine Hinweise auf eine bereits erfolgte Datenweitergabe durch das BFM zu entnehmen ist, weshalb der Antrag auf Offenlegung einer solchen Weitergabe mittels separater Verfügung ebenfalls gegen­standslos ist, dass sodann auch das Gesuch um Verzicht auf die Erhebung eines Kostenvorschusses mit vorliegendem Urteil gegenstandslos wird, dass das Gesuch um unentgeltliche Rechtspflege im Sinne von Art. 65 Abs. 1 und 2 VwVG abzuweisen ist, da die Beschwerdebegehren als aussichtslos zu bezeichnen sind, dass bei diesem Ausgang des Verfahrens die Kosten von Fr. 600.- (Art. 1 - 3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