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D-2907/2024 vom 11. April 2024</w:t>
      </w:r>
    </w:p>
    <w:p>
      <w:r>
        <w:t>Bundesverwaltungsgericht, 2024-04-11, FR</w:t>
      </w:r>
    </w:p>
    <w:p>
      <w:r>
        <w:rPr>
          <w:b/>
        </w:rPr>
        <w:t xml:space="preserve">Quelle: </w:t>
      </w:r>
      <w:r>
        <w:t>https://mcp.opencaselaw.ch/entscheid/bvger_D-2907_2024_d20240411</w:t>
      </w:r>
    </w:p>
    <w:p>
      <w:r>
        <w:t>FR: TAF D-2907/2024 du 11 avril 2024</w:t>
      </w:r>
    </w:p>
    <w:p>
      <w:r>
        <w:t>IT: TAF D-2907/2024 del 11 aprile 2024</w:t>
      </w:r>
    </w:p>
    <w:p>
      <w:pPr>
        <w:pStyle w:val="Heading2"/>
      </w:pPr>
      <w:r>
        <w:t>Regeste</w:t>
      </w:r>
    </w:p>
    <w:p>
      <w:r>
        <w:t>Asile et renvoi | Asile et renvoi; décision du SEM du 11 avril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judiciaires, s'élevant à 750 francs, sont supportés par A._______. Ils sont entièrement compensés avec l'avance de même montant, versée le 16 août 2024.</w:t>
      </w:r>
    </w:p>
    <w:p>
      <w:r>
        <w:rPr>
          <w:b/>
        </w:rPr>
        <w:t>E. 3</w:t>
      </w:r>
    </w:p>
    <w:p>
      <w:r>
        <w:t>Le présent arrêt est adressé au mandataire du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