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D-2903/2013 vom 8. August 2013</w:t>
      </w:r>
    </w:p>
    <w:p>
      <w:r>
        <w:t>Bundesverwaltungsgericht, 2013-08-08, FR</w:t>
      </w:r>
    </w:p>
    <w:p>
      <w:r>
        <w:rPr>
          <w:b/>
        </w:rPr>
        <w:t xml:space="preserve">Quelle: </w:t>
      </w:r>
      <w:r>
        <w:t>https://mcp.opencaselaw.ch/entscheid/bvger_D-2903_2013</w:t>
      </w:r>
    </w:p>
    <w:p>
      <w:r>
        <w:t>FR: TAF D-2903/2013 du 8 août 2013</w:t>
      </w:r>
    </w:p>
    <w:p>
      <w:r>
        <w:t>IT: TAF D-2903/2013 del 8 agosto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D-2903/2013 Arrêt du 8 août 2013 Composition Gérald Bovier, juge unique, avec l'approbation de Yanick Felley, juge ; Alexandre Dafflon, greffier. Parties A._______, se disant né le (...) en Gambie, représenté par (...), recourant, contre Office fédéral des migrations (ODM), Quellenweg 6, 3003 Berne, autorité inférieure . Objet Exécution du renvoi ; décision de l'ODM du 18 avril 2013 / N (...). Vu la demande d'asile déposée en Suisse par A._______ en date du 6 août 2011, le procès-verbal de l'audition sommaire du 8 août 2011, la décision (...) du 30 août 2011 plaçant l'intéressé sous la tutelle de sa mandataire, le procès-verbal de l'audition sur les motifs d'asile du 15 avril 2013, la décision du 18 avril 2013, notifiée le 22 avril 2013, par laquelle l'ODM a constaté que l'intéressé n'avait pas la qualité de réfugié, a rejeté sa demande d'asile, a prononcé son renvoi de Suisse et ordonné l'exécution de cette mesure, le recours du 22 mai 2013 formé contre cette décision, la demande d'assistance judiciaire partielle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qu'il prend ainsi en considéra­tion l'évo­lution de la situa­tion intervenue depuis le dépôt de la deman­de d'asile, que l'intéressé a qualité pour recourir (art. 48 al. 1 PA) et que son re­cours est recevable (art. 52 al. 1 PA et art. 108 al. 1 LAsi), que seul le point du dispositif de la décision du 18 avril 2013 relatif à l'exé­cu­tion du renvoi étant attaqué, l'exa­men de la cause se limite à cette ques­tion ; que pour le reste (non-reconnaissance de la qualité de réfu­gié, refus de l'asile et prononcé du principe même du renvoi), la décision précitée est entrée en force, qu'au cours de ses auditions, l'intéressé a déclaré qu'il était ressortissant de Gambie et qu'il avait vécu depuis sa naissance dans le village de (...) avec ses parents, ainsi que ses (...) frères et soeurs ; que depuis l'âge de (...) ans, il aurait suivi l'école coranique tout en travaillant sur les terres familiales ; qu'en vue d'étudier et de travailler en Suisse pour subvenir aux besoins de sa famille, il aurait quitté son village (...) grâce à l'aide d'un "Blanc" ; qu'après avoir vécu quelques jours au domicile de cet individu et de l'épouse de ce dernier à (...), il en aurait été chassé et se serait rendu au Centre d'enregistrement et de procédure de (...) pour déposer une demande d'asile, qu'il a précisé que toute sa famille habitait toujours le même village et que, selon la liste téléphonique versée au dossier (cf. pièce ...), il maintenait des contacts téléphoniques réguliers avec elle ; qu'il n'avait jamais eu de problèmes avec la police ou les militaires de son pays, que dans sa décision, l'ODM a considéré en substance que les motifs invoqués n'étaient d'aucune pertinence en matière d'asile car uniquement basés sur des considérations économiques et sociales ; que l'intéressé disposait de toute sa famille dans son village d'origine, avec laquelle il entretenait des contacts téléphoniques réguliers ; qu'en conséquence, la qualité de réfugié lui a été déniée, sa demande d'asile rejetée et l'exécution de son renvoi considérée comme licite, raisonnablement exigible et possible, que dans son recours, l'intéressé a pour l'essentiel fait valoir que l'exécution de son renvoi n'était pas licite et raisonnablement exigible, dès lors qu'il était mineur et que sa famille ne pourrait pas assurer sa prise en charge eu égard à la pauvreté dans laquelle elle vit en Gambie ; que par conséquent, il a conclu à l'annulation de la décision de l'ODM sur la question de l'exécution du renvoi et au prononcé d'une admission provisoire,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conditions posées par l'art. 83 al. 2 à 4 LEtr, empêchant l'exécu­tion du renvoi (illicéité, inexigibilité, impossibilité), sont de nature alterna­tive ; qu'il suffit que l'une d'elles soit réalisée pour que le renvoi soit inexécu­table (ATAF 2009/51 consid. 5.4 p. 748 ; arrêts du Tribunal adminis­tratif fédéral D 980/2009 du 14 juin 2012 consid. 8.1.2, D 5852/2009 du 4 mai 2012, D 814/2012 du 12 avril 2012, D 6330/2011 du 3 février 2012 consid. 11.1 [et réf. cit.]), que l'intéressé n'ayant pas contesté la décision de l'ODM en tant qu'elle porte sur la non reconnaissance de sa qualité de réfugié et sur le rejet de sa demande d'asile, l'art. 5 al. 1 LAsi (principe de non refoulement) ne trouve pas directement application,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qu'il faut préciser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que tel n'est pas le cas en l'espèce, qu'en outre, l'intéressé ne présente aucun profil particulier, qu'il n'a jamais eu affaire aux autorités gambiennes, qu'il ressort de ses propos que ces constats valent également pour les membres de sa famille restés au pays, que l'intéressé ne peut dans ces conditions se prévaloir d'un risque d'être victime de mesures incompatibles avec les dispositions conventionnelles précitées, qu'au demeurant, d'éventuels problèmes socio-économiques ne sont pas suffisants en la matière (cf. notamment dans ce sens arrêts du Tribunal administratif fédéral D-5148/2010 du 3 juillet 2012 p. 5 et D-4662/2006 du 13 mai 2009 consid. 5.2.2 [p. 6 et réf. cit.]), que l'exécution du renvoi ne transgresse ainsi aucun engagement de la Suisse relevant du droit international, de sorte qu'elle est li­cite (art. 44 al. 2 LAsi et art. 83 al. 3 LEtr), que selon l'art. 44 al. 2 LAsi en relation avec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(cf. notamment ATAF 2009/52 consid. 10.1 p. 756 s., ATAF 2009/51 consid. 5.5 p. 748, ATAF 2009/41 consid. 7.1 p. 576 s., ATAF 2009/28 consid. 9.3.1 p. 367),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des dispositions légales précitées, que s'agissant de requérants d'asile mineurs non accompagnés, la Suisse est notamment tenue de respecter les dispositions de la Convention du 20 novembre 1989 relative aux droits de l'enfant (CDE, RS 0.107) ; qu'en particulier, eu égard au principe de l'intérêt supérieur de l'enfant, posé à l'art. 3 al. 1 CDE, les autorités des États parties sont tenues, avant d'exécuter le renvoi de demandeurs d'asile mineurs déboutés et non accompagnés, d'entreprendre toutes les investigations nécessaires en vue de situer les parents ou d'autres membres de la famille susceptibles d'accueillir et de prendre en charge le mineur non accompagné après le retour dans le pays d'origine (cf. JICRA 1999 n° 2 consid. 6b et c p.12 ss), qu'en l'espèce, en dépit de la minorité du recourant, il ne ressort pas du dossier qu'il pourrait être mis sérieusement en danger pour des motifs qui lui sont propres ; qu'en effet, il dispose sur place, dans son village natal de (...), de ses parents ainsi que de ses (...) frères et soeurs, qui pourront l'accueillir à son retour ; qu'il a toujours maintenu des contacts réguliers avec sa famille, en particulier avec ses parents ; qu'il connaît précisément leur adresse, ou à tout le moins qu'il pourrait s'en enquérir (cf. le numéro de téléphone indiqué en page ... du procès-verbal de l'audition sur les motifs du 15 avril 2013, numéro qui aurait permis à l'intéressé de maintenir des contacts réguliers avec les membres de sa famille depuis la Suisse), de sorte qu'il n'y a aucune raison de penser qu'en cas de retour, il ne pourrait pas être pris en charge par sa famille ; qu'il est jeune (... ans), apte à travailler et a toujours été scolarisé depuis l'âge de (...) ans ; qu'il n'a pas allégué ni établi qu'il souffrait de problèmes de santé particuliers ; qu'il a passé peu de temps en Suisse (moins de ... depuis le dépôt de la demande d'asile), soit autant de facteurs qui devraient lui permettre de se réinstaller sans rencontrer d'excessives difficultés, que cela étant, rien ne s'oppose à l'exécution de son renvoi, en particulier sous l'angle de l'intérêt supérieur de l'enfant selon l'art. 3 CDE ; qu'il ne fait en effet nul doute qu'il est dans le bien de l'intéressé d'être placé sous l'autorité parentale de ses parents dans son pays d'origine, avec l'encadrement social qui lui est familier, plutôt que sous la tutelle d'une tierce personne en Suisse, qu'enfin,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non plus, en tant que tels, déterminants sous l'angle de l'exécution du renvoi (cf. notamment dans ce sens arrêt du Tribunal administratif fédéral D 2874/2012 du 7 juin 2012 p. 9 et ATAF 2009/52 consid. 10.1), que par conséquent, les motifs d'ordre économique (uniquement allégués au demeurant), ou liés à des conditions de vie difficiles auprès de sa famille et à l'absence de perspective d'avenir dans son pays d'origine, ne sont pas déterminants dans le cas d'espèce, que dans ces conditions, l'exécution du renvoi s'avère raisonnablement exigible, que l'exécution du renvoi s'avère enfin possible (art. 44 al. 2 LAsi et art. 83 al. 2 LEtr) ; qu'il incombe en effet à l'intéressé, dans le cadre de son obligation de collaborer, d'entreprendre toutes les démarches nécessaires pour obtenir les documents lui permettant de retourner dans son pays (art. 8 al. 4 LAsi), que, partant, le recours doit être rejeté, que s'avérant manifestement infondé, le recours peut être rejeté dans une procédure à juge unique, avec l'approbation d'un second juge (art. 111 let. e LAsi), qu'il est renoncé à un échange d'écritures, le présent arrêt n'étant motivé que sommairement (cf. art. 111a al. 1 et 2 LAsi), qu'en l'occurrence, vu les circonstances particulières de la présente espèce, il est renoncé à la perception des frais de procédure (cf. art. 63 al. 1 i.f. PA), que, partant, la demande d'assistance judiciaire partielle est sans objet, (dispositif page suivante) le Tribunal administratif fédéral prononce : 1. Le recours est rejeté. 2. Il n'est pas perçu de frais de procédure. 3. La demande d'assistance judiciaire partielle est sans objet. 4. Le présent arrêt est adressé à la mandataire du recourant, à l'ODM et à l'autorité cantonale.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