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D-2902/2018 vom 24. August 2018</w:t>
      </w:r>
    </w:p>
    <w:p>
      <w:r>
        <w:t>Bundesverwaltungsgericht, 2018-08-24, FR</w:t>
      </w:r>
    </w:p>
    <w:p>
      <w:r>
        <w:rPr>
          <w:b/>
        </w:rPr>
        <w:t xml:space="preserve">Quelle: </w:t>
      </w:r>
      <w:r>
        <w:t>https://mcp.opencaselaw.ch/entscheid/bvger_D-2902_2018</w:t>
      </w:r>
    </w:p>
    <w:p>
      <w:r>
        <w:t>FR: TAF D-2902/2018 du 24 août 2018</w:t>
      </w:r>
    </w:p>
    <w:p>
      <w:r>
        <w:t>IT: TAF D-2902/2018 del 24 agosto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D-2902/2018 Arrêt du 24 août 2018 Composition Yanick Felley, juge unique, avec l'approbation de Jean-Pierre Monnet, juge ; Timothy Aubry, greffier. Parties A._______, né le (...), Afghanistan, (...), recourant, contre Secrétariat d'Etat aux migrations (SEM), Quellenweg 6, 3003 Berne, autorité inférieure. Objet Asile (sans exécution du renvoi); décision du SEM du 20 avril 2018 / N (...). Vu la demande d'asile déposée en Suisse par A._______ (ci-après également : le recourant), le 2 mai 2016, les procès-verbaux d'audition du prénommé des 11 et 24 mai 2016 ainsi que du 27 mars 2018, la décision du SEM du 20 avril 2018, rejetant la demande d'asile du recourant et prononçant son renvoi de Suisse, tout en considérant l'exécution de cette mesure non raisonnablement exigible, la remplaçant en conséquence par une admission provisoire, le recours déposé le 17 mai 2018 auprès du Tribunal administratif fédéral (ci-après : le Tribunal), par lequel l'intéressé a conclu à l'annulation de dite décision ainsi qu'à la reconnaissance de son statut de réfugié et à l'octroi de l'asile, subsidiairement, au prononcé d'une nouvelle décision pour violation de son droit d'être entendu, la demande de dispense d'une avance des frais de procédure, également formulée dans le recours, la décision incidente du 1er juin 2018, par laquelle le Tribunal a considéré les conclusions du recours comme d'emblée vouées à l'échec, rejeté la requête de dispense d'une avance des frais de procédure et invité l'intéressé à verser une avance de frais dans un délai de 15 jours, le paiement de dite avance, le 18 juin 2018,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qu'à titre préliminaire, A._______ fait valoir que l'instance inférieure s'est insuffisamment prononcée sur les déclarations faites lors de son audition du 27 mars 2018, notamment s'agissant des deux visites de talibans, et d'avoir, ainsi, violé son droit d'être entendu,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2011/22 consid. 3.3 p. 456 et juris. cit. ; ATAF 2009/54 consid. 2.2 ; JICRA 2006 n° 4 consid. 5 p. 44 ss), que l'autorité inférieure avait ainsi le devoir de statuer sur les éléments essentiels des motifs d'asile du recourant dans sa décision, mais n'était, en revanche, pas tenue de se prononcer exhaustivement sur tous les éléments de fait relevés par l'intéressé, que, comme indiqué dans la partie en fait ci-dessus, le recourant a mentionné deux visites domiciliaires, d'abord à son père afin qu'il cesse de travailler pour le gouvernement (procès-verbal d'audition du 27 mars 2018, Q43) puis à son oncle maternel, après sa fuite (idem, Q48), que, dans l'appréciation du cas d'espèce, le SEM a dûment pris en considération les déclarations de l'intéressé, du 27 mars 2017, retenant que celui-ci n'avait pas établi à satisfaction de droit qu'il courrait concrètement un risque d'être tué par les talibans, du seul fait de sa présence lors de certains déplacements professionnels de son père, les talibans n'ayant jamais montré d'intérêt à son égard avant son départ susmentionné (II 2. par. 4), que le SEM a, de plus, retenu que les craintes en lien avec la venue de talibans au domicile de son oncle maternel étaient uniquement basées sur des propos de tiers et ne suffisaient pas à conclure à une crainte fondée d'une persécution future (II 2. par. 6), qu'ainsi, le SEM s'est prononcé de manière suffisante sur ses allégations de visites domiciliaires par des talibans, que, partant, le grief d'ordre formel invoqué doit être écarté, l'autorité inférieure n'ayant pas violé le droit d'être entendu de l'intéressé, qu'au cours de ses auditions, A._______ a déclaré être ressortissant afghan, d'ethnie pachtoune, ayant vécu à B._______, qu'il n'aurait pas été en mesure de fréquenter l'école, vu la situation d'insécurité régnant en Afghanistan, qu'il aurait accompagné à plusieurs reprise son père, maçon indépendant, lors de déplacements professionnels, celui-ci effectuant des travaux de maçonnerie pour le compte de membres du gouvernement afghan, que son père aurait alors reçu une lettre des talibans, l'invitant à cesser ses activités avec les autorités, puis la visite de ces derniers ainsi qu'une lettre de menace, qu'il n'aurait pas cédé à dite menace et aurait été enlevé par les talibans, que le recourant aurait alors fui le pays, par crainte de subir le même sort que son père, qu'il aurait appris, après son départ, le décès de son père et qu'il était recherché par les talibans,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qu'en l'espèce, c'est à juste titre que le SEM a considéré que le recourant n'a pas été en mesure d'établir ou de rendre vraisemblable qu'il pourrait subir une persécution dans un proche avenir avec une haute probabilité en cas de retour dans son pays d'origine, qu'en effet, sa crainte d'être tué par les talibans n'est pas établie à satisfaction, le recourant n'ayant personnellement pas rencontré de problèmes avec les talibans jusqu'à son départ (procès-verbal d'audition du 27 mars 2018, Q47ss), que ses craintes sont dès lors uniquement basées sur les déclarations de tiers et ne se reposent pas sur une situation personnellement vécue (idem, Q48ss), qu'il ne s'agit, ainsi, que de simples affirmations et qu'il n'existe aucun élément concret ou moyen de preuve probant permettant de fonder une crainte objective pour le recourant d'avoir à subir, dans un avenir peu éloigné et selon une haute probabilité, une persécution en cas de retour dans son pays d'origine, qu'au demeurant, les motifs en lien avec la situation sécuritaire en Afghanistan, due en particulier à la recrudescence des actions commises par les talibans, ne sont pas pertinents à eux seuls, dans la mesure où les risques y afférents concernent l'ensemble de la population afghane, et non d'une manière ciblée le recourant, du fait de l'un des motifs de persécution exhaustivement énumérés à l'art. 3 al. 1 LAsi, que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 que des préjudices consécutifs à des affrontements lors d'un conflit armé ne sont donc pas à eux seuls déterminants (cf. arrêt du Tribunal D-1362/2012 du 29 mars 2012 p. 5 et jurisp. cit.), que, pour le surplus, il est renvoyé à l'argumentation développée par le SEM dans sa décision du 20 avril 2018 (II), qu'au vu de ce qui précède, les motifs d'asile invoqués par A._______ ne satisfont pas aux conditions requises pour la reconnaissance de la qualité de réfugié au sens de l'art. 3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recourant ayant été mise au bénéfice d'une admission provisoire, il n'y a pas lieu de se prononcer sur l'exécution du renvoi, qu'en conséquence,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est couvert par l'avance de frais de 750 francs, déjà versée le 18 juin 2018. 3. Le présent arrêt est adressé au recourant,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