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D-2901/2010 vom 29. April 2010</w:t>
      </w:r>
    </w:p>
    <w:p>
      <w:r>
        <w:t>Bundesverwaltungsgericht, 2010-04-29, DE</w:t>
      </w:r>
    </w:p>
    <w:p>
      <w:r>
        <w:rPr>
          <w:b/>
        </w:rPr>
        <w:t xml:space="preserve">Quelle: </w:t>
      </w:r>
      <w:r>
        <w:t>https://mcp.opencaselaw.ch/entscheid/bvger_D-2901_2010</w:t>
      </w:r>
    </w:p>
    <w:p>
      <w:r>
        <w:t>FR: TAF D-2901/2010 du 29 avril 2010</w:t>
      </w:r>
    </w:p>
    <w:p>
      <w:r>
        <w:t>IT: TAF D-2901/2010 del 29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D-2901/2010 law/mah/cvv {T 0/2} Urteil vom 29. April 2010 Besetzung Einzelrichter Walter Lang, mit Zustimmung von Richterin Gabriela Freihofer; Gerichtsschreiberin Sarah Mathys. Parteien A.___________, geboren (...), Nigeria, (...) Beschwerdeführer, gegen Bundesamt für Migration (BFM), Quellenweg 6, 3003 Bern, Vorinstanz. Gegenstand Nichteintreten auf Asylgesuch und Wegweisung (Dublin); Verfügung des BFM vom 19. April 2010 / N (...). Das Bundesverwaltungsgericht stellt fest, dass das BFM mit Verfügung vom 19. April 2010 - eröffnet am 22. April 2010 - in Anwendung von Art. 34 Abs. 2 Bst. d des Asylgesetzes vom 26. Juni 1998 (AsylG, SR 142.31) auf das Asylgesuch des Beschwerdeführers vom 12. Februar 2010 nicht eintrat, die Wegweisung nach Italien verfügte, den Beschwerdeführer - unter Androhung von Zwangsmitteln im Unterlassungsfall - aufforderte, die Schweiz spätestens am Tag nach Ablauf der Beschwerdefrist zu verlassen, den Kanton B.___________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mit Eingabe vom 26. April 2010 gegen diese Verfügung beim Bundesverwaltungsgericht Beschwerde einreichte und sinngemäss beantragte, es sei die Verfügung des BFM aufzuheben und auf sein Asylgesuch einzutreten, dass das Bundesverwaltungsgericht den Vollzug der Wegweisung gestützt auf Art. 56 des Bundesgesetzes vom 20. Dezember 1968 über das Verwaltungsverfahren (VwVG, SR 172.021) mit Verfügung vom 27. April 2010 vorsorglich aussetzte, dass die vorinstanzlichen Akten am 27. April 2010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aufgrund des festgestellten EURODAC-Treffers in Italien vom 4. August 2008 und der innert Frist seitens Italiens unbeantwortet gebliebenen (Art. 20 Abs. 1 Bst. c Verordnung Nr. 343/2003 des Rates vom 18. Februar 2003 zur Festlegung von Kriterien und Verfahren zur Bestimmung des Mitgliedstaats, der für die Prüfung eines von einem Drittstaatsangehörigen in einem Mitgliedstaat gestellten Asylantrags zuständig ist [Dublin-II-VO]), gestützt auf Art. 16 Abs. 1 Bst. e Dublin-II-VO erfolgten Anfrage um Aufnahme des Beschwerdeführers vom 11. März 2010, Italien zu Recht als für die Durchführung des Asylverfahrens zuständig erachtet hat, dass in der Beschwerde nichts Stichhaltiges geltend gemacht wird, was in Bezug auf die Zuständigkeit Italiens für die Durchführung des Asylverfahrens zu einer anderen Beurteilung führen könnte, dass der Beschwerdeführer gemäss EURODAC in Italien am 4. August 2008 als Asylbewerber erfasst worden (vgl. Eintrag "IT1" in act. A5/1) und er im Transitzentrum Altstätten erklärte, er habe sich mehr als ein Jahr in Italien aufgehalten und dort ein Asylgesuch gestellt, welches abgelehnt worden sei (vgl. act. A1/13 S. 10, act. A8/3 S. 2 f.), dass damit seine Behauptung in der Beschwerde, er habe in Italien nirgendwo ein Asylgesuch stellen können, offensichtlich nicht zutrifft,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Italien würde sich nicht an die daraus resultierenden Verpflichtungen halten, dass aufgrund der Akten auch sonst keine Gründe zur Ausübung des Selbsteintrittsrechts gemäss Art. 3 Abs. 2 Dublin-II-VO ersichtlich sind,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