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D-2896/2018 vom 6. Juni 2018</w:t>
      </w:r>
    </w:p>
    <w:p>
      <w:r>
        <w:t>Bundesverwaltungsgericht, 2018-06-06, FR</w:t>
      </w:r>
    </w:p>
    <w:p>
      <w:r>
        <w:rPr>
          <w:b/>
        </w:rPr>
        <w:t xml:space="preserve">Quelle: </w:t>
      </w:r>
      <w:r>
        <w:t>https://mcp.opencaselaw.ch/entscheid/bvger_D-2896_2018</w:t>
      </w:r>
    </w:p>
    <w:p>
      <w:r>
        <w:t>FR: TAF D-2896/2018 du 6 juin 2018</w:t>
      </w:r>
    </w:p>
    <w:p>
      <w:r>
        <w:t>IT: TAF D-2896/2018 del 6 giugno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D-2896/2018 Arrêt du 6 juin 2018 Composition Gérald Bovier, juge unique, avec l'approbation de William Waeber, juge ; Alain Romy, greffier. Parties A._______, né le (...), Guinée, (...), recourant, contre Secrétariat d'Etat aux migrations (SEM), Quellenweg 6, 3003 Berne, autorité inférieure. Objet Asile et renvoi ; décision du SEM du 17 avril 2018 / N (...). Vu la demande d'asile déposée en Suisse par l'intéressé le 29 octobre 2017, les procès-verbaux des auditions des 3 novembre 2017 (audition sommaire), 13 novembre 2017 (droit d'être entendu sur la détermination de l'âge) et 12 janvier 2018 (audition sur les motifs), la décision du 17 avril 2018, par laquelle le SEM a dénié la qualité de réfugié au requérant, a rejeté sa demande d'asile, a prononcé son renvoi de Suisse et a ordonné l'exécution de cette mesure, le recours formé le 17 mai 2018 contre cette décision, assorti d'une demande d'exemption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 toutefois, les conclusions du recours tendant à l'octroi de l'effet suspensif et à l'entrée en matière sur sa demande d'asile sont irrecevables, le SEM étant entré en matière sur sa demande et n'ayant pas retiré l'effet suspensif à un éventuel recours, qu'au cours de ses auditions, l'intéressé a déclaré que suite à des difficultés financières résultant de l'incendie de sa boutique, son père l'avait retiré en (...) de l'école privée où il était scolarisé ; que comme il aurait refusé de poursuivre son cursus scolaire dans une école publique, son père l'aurait envoyé suivre une école coranique à B._______, au C._______ ; que des Touaregs, liés aux dirigeants de celle-ci, l'auraient emmené un soir dans le désert afin d'y être formé durant deux jours au maniement des armes ; que suite à cet événement (ou ne voulant pas étudier le Coran), il aurait quitté cette école environ (...) après y être arrivé et aurait regagné le domicile familial à Conakry ; que son père aurait voulu qu'il retourne suivre l'école coranique à B._______, ce qu'il aurait refusé ; que par la suite, son père aurait persévéré dans son attitude, n'acceptant pas son refus de retourner au C._______ ; qu'en (...), son père ayant menacé de le chasser avec sa mère, il aurait décidé de quitter le domicile familial ; que ses proches n'ayant pas les moyens de l'accueillir, il aurait quitté son pays le (...) et aurait entrepris de se rendre en Suisse, dans l'espoir de pouvoir y poursuivre ses études et continuer à jouer au football, que dans sa décision du 17 avril 2018, le SEM a considéré que les déclarations de l'intéressé ne satisfaisaient pas aux conditions de l'art. 3 LAsi ; qu'il a relevé que celui-ci n'avait pas été menacé pour l'un des motifs énumérés dans cette disposition et qu'il n'avait rencontré aucun problème avec les autorités de son pays ; qu'il a par ailleurs observé que ni les événements survenus au C._______, dont il n'a pas la nationalité, ni son souhait de poursuivre ses études et de jouer au football n'étaient déterminants, que le SEM a d'autre part tenu l'exécution du renvoi du requérant pour licite, possible et raisonnablement exigible, compte tenu notamment de la prise en charge assurée par l'ONG « Sabou Guinée », que dans son recours, le recourant a soutenu que sa famille n'avait pas les moyens de lui venir en aide suite à l'incendie de la boutique de son père ; qu'il a par ailleurs reproché au SEM de ne pas avoir suffisamment tenu compte des événements vécus au C._______ ; qu'il a d'autre part invoqué souffrir de problèmes psychologiques et être suivi en raison d'une hépatite, qu'à l'appui de son recours, il a déposé un rapport médical établi le 2 avril 2018, dont il ressort qu'il bénéficie d'un suivi pédopsychiatrique en raison de troubles mixtes des conduites et des émotions liés à des traumatismes psychiques multiples (F92),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 l'art. 3 LAsi, qu'en effet, comme relevé à juste titre par le SEM, indépendamment de la question de la vraisemblance de ses dires, les événements qu'aurait vécus l'intéressé au C._______ ne sont pas déterminants, dans la mesure où il n'est pas ressortissant de cet Etat, qu'en outre, il ne ressort pas de ses déclarations qu'il aurait rencontré, dans son pays d'origine, des problèmes en lien avec l'un ou l'autre des motifs de persécutions énoncés exhaustivement à l'art. 3 al. 1 LAsi, ni avec les autorités ni avec des tiers, avant son départ, que son souhait de poursuivre ses études en Suisse et de pouvoir y jouer au football n'est pas déterminant en matière d'asile, qu'il y a lieu de rappeler que la définition du réfugié telle qu'exprimée à l'art. 3 al. 1 LAsi est exhaustive et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(cf. notamment arrêt du Tribunal E-4089/2017 du 13 septembre 2017 p. 6 et jurisp. cit., D-3762/2012 du 25 octobre 2012 p. 5 s.), qu'il s'ensuit que le recours, portant sur la reconnaissance de la qualité de réfugié et l'octroi de l'asile, doit être rejeté et le dispositif de la décision du 17 avril 2018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 malgré des épisodes de violence sporadique, la Guinée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notamment arrêts du Tribunal D-2278/2018 du 7 mai 2018 consid. 5.2 et jurisp. cit., D-1729/2018 du 10 avril 2018 consid. 8.4.2), qu'il ne ressort pas non plus du dossier que l'intéressé pourrait être mis sérieusement en danger pour des motifs qui lui seraient propres ; qu'au demeurant, il peut se prévaloir d'un certain bagage scolaire - ayant été scolarisé pendant huit années dans une école privée (cf. procès-verbal de l'audition du 3 novembre 2017, pt. 1.17.04 s.), que par ailleurs, le SEM a respecté les conditions posées par la jurisprudence à l'exécution du renvoi de mineurs non accompagnés (cf. à ce propos l'arrêt du Tribunal E-1279/2014 du 7 septembre 2015 consid. 5), qu'il a relevé que le recourant disposait d'un réseau familial étendu dans son pays (composé notamment de ses parents, de sa belle-mère, de ses deux frères et de sa demi-soeur, d'oncles et de tantes, ainsi que de cousins [cf. procès-verbaux des auditions du 3 novembre 2017, pt. 3.01, et du 12 janvier 2018, notamment Q, 74, 190 et 198]), qu'il a également pris contact avec l'ONG « Sabou Guinée », sise à Conakry, laquelle a confirmé pouvoir assurer en particulier l'accueil à l'aéroport et la prise en charge de l'intéressé, et offrir des services tels que la mise à disposition d'un logement et d'une alimentation adéquats, ainsi qu'un soutien psychosocial adapté (cf. formulaire du 11 mars 2018), que le SEM a donc étendu l'instruction sur les conditions réelles et concrètes d'accueil dans le pays d'origine et s'est assuré que cette institution prendra effectivement en charge l'intéressé à son retour, qu'ainsi, en dépit des doutes émis par l'intéressé quant aux réelles motivations de « Sabou Guinée » (cf. procès-verbal de l'audition du 12 janvier 2018, Q. 245), rien n'indique que cette structure, qui a expressément accepté de le prendre en charge, ne serait pas à même de lui offrir un encadrement adéquat, à tout le moins jusqu'à sa majorité, que le recourant n'a par ailleurs pas remis en cause le fait qu'il dispose d'un réseau familial sur place, mais a toutefois soutenu que sa famille n'était financièrement pas à même de lui apporter son soutien, qu'il ne s'agit cependant que d'une simple affirmation nullement étayée et guère crédible, compte tenu du caractère indigent de ses déclarations relatives tant à l'endroit où il vivait qu'à son réseau familial (cf. décision attaquée, consid. II/2, p. 5), qu'au demeurant, il y a lieu de relever que sa mère l'aurait soutenu et lui aurait fait parvenir de l'argent durant son voyage (cf. procès-verbal de l'audition du 12 janvier 2018, Q. 194 ss), que rien n'indique qu'il ne pourrait pas retrouver aisément sa famille en cas de retour malgré ses déclarations vagues à ce propos au cours de l'audition sur les motifs, qu'il n'y a donc pas de raison de penser que l'intéressé ne bénéficierait pas d'un soutien familial après son retour, que le recourant a d'autre part invoqué souffrir de problèmes médicaux, qu'il convient d'abord de relever qu'il ne saurait reprocher au SEM de ne pas en avoir tenu compte, dans la mesure où, lors de ses auditions, il avait déclaré être en bonne santé (cf. procès-verbaux des auditions du 3 novembre 2017, pt. 8.02 et du 12 janvier 2018, Q. 237), que cela dit, il n'apparaît pas que les problèmes de santé du recourant, tels qu'ils ressortent du rapport médical du 2 avril 2018, soient susceptibles de faire obstacle à l'exécution du renvoi ; que la Guinée dispose, en particulier à Conakry, d'infrastructures médicales offrant des soins médicaux essentiels (cf. sur la notion de soins essentiels, ATAF 2011/50 consid. 8.3, ATAF 2009/2 consid. 9.3.2 ; Gabrielle Steffen, Droit aux soins et rationnement, Berne 2002, pp 81 s. et 87), y compris psychiatriques (cf. notamment arrêts du Tribunal E-3742/2016 du 1er mai 2018 consid. 6.3.2.2 et D-2606/2017 du 12 septembre 2017 consid. 8.4.3.3) ; que l'état de santé du recourant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dès lors qu'il sera pris en charge dans un cadre approprié tel que celui proposé par l'association « Sabou Guinée », l'intéressé pourra, par l'intermédiaire de cette institution, accéder à la médication nécessaire disponible dans les hôpitaux locaux, que l'existence d'un standard de soins plus élevé en Suisse qu'en Guinée et donc le fait que le recourant puisse se trouver dans ce pays dans une situation moins favorable que celle dont il jouit en Suisse ne sont pas déterminants au sens de la jurisprudence précitée, que le cas échéant, il sera en outre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qu'enfin, l'intérêt supérieur de l'enfant, tel que consacré à l'art. 3 de la Convention relative aux droits de l'enfant du 20 novembre 1989 (CDE, RS 0.107),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qu'in casu, au vu du court laps de temps passé en Suisse (moins d'une année), un retour en Guinée du recourant ne saurait constituer un déracinement susceptible de porter atteinte à son développement personnel, son éducation pouvant notamment être menée à bien dans son pays d'origine, que l'exécution du renvoi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la mesure où il est recevable,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d'exemption du versement d'une avance de frais est sans objet,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 que toutefois, compte tenu des circonstances, il est renoncé, à titre exceptionnel, à leur perception (art. 63 al. 1 i. f. PA et art. 6 let. b FITAF), (dispositif page suivante) le Tribunal administratif fédéral prononce : 1. Le recours est rejeté, dans la mesure où il est recevable. 2. La demande d'exemption du versement d'une avance de frais est sans objet. 3. Il n'est pas perçu de frais de procédure.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