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D-2896/2011 vom 27. Mai 2011</w:t>
      </w:r>
    </w:p>
    <w:p>
      <w:r>
        <w:t>Bundesverwaltungsgericht, 2011-05-27, DE</w:t>
      </w:r>
    </w:p>
    <w:p>
      <w:r>
        <w:rPr>
          <w:b/>
        </w:rPr>
        <w:t xml:space="preserve">Quelle: </w:t>
      </w:r>
      <w:r>
        <w:t>https://mcp.opencaselaw.ch/entscheid/bvger_D-2896_2011</w:t>
      </w:r>
    </w:p>
    <w:p>
      <w:r>
        <w:t>FR: TAF D-2896/2011 du 27 mai 2011</w:t>
      </w:r>
    </w:p>
    <w:p>
      <w:r>
        <w:t>IT: TAF D-2896/2011 del 27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D-2896/2011/wif Urteil vom 27. Mai 2011 Besetzung Einzelrichter Martin Zoller, mit Zustimmung von Richter Fulvio Haefeli; Gerichtsschreiberin Susanne Burgherr. Parteien A._______, geboren am (...), Sri Lanka, Beschwerdeführer, gegen Bundesamt für Migration (BFM), Quellenweg 6, 3003 Bern, Vorinstanz. Gegenstand Nichteintreten auf Asylgesuch und Wegweisung (Dublin-Verfahren); Verfügung des BFM vom 9. Mai 2011 / N (...). Das Bundesverwaltungsgericht stellt fest, dass der Beschwerdeführer - ein sri-lankischer Staatsangehöriger tamilischer Ethnie - am 3. Januar 2011 in der Schweiz um Asyl nachsuchte, dass er anlässlich der Kurzbefragung im Empfangs- und Verfahrenszentrum B._______ vom 11. Januar 2011 im Wesentlichen geltend machte, seine Brüder seien von der Marine am 3. August 1995 erschossen worden, als sie vom nächtlichen Fischfang zu der von den 'Liberation Tigers of Tamil Eelam' (LTTE) besetzten Küste hätten zurückkehren wollen, dass er im März 2009 bei einer Bombardierung in C._______ am Bein verletzt worden sei, worauf er vom singhalesischen Militär in ein Lager in D._______ gebracht, dort festgehalten und nach allfälligen Verbindungen zu den LTTE befragt worden sei, dass er am 23. Dezember 2010 aus dem Militärlager geflohen sei und sich nach E._______ begeben habe, dass er mit einem gefälschten sri-lankischen Pass, der sein Foto enthalten habe, aber nicht seinen Namen, am 1. Januar 2011 von E._______ nach F._______ geflogen sei, dass er nie einen eigenen Pass besessen habe; er habe im Jahr 1996 zwar einen beantragt, aber nie einen erhalten, dass er bei einer Wegweisung nach Italien befürchte, nach Sri Lanka zurückgeschafft zu werden, dass bezüglich der weiteren Aussagen beziehungsweise der Einzelheiten des rechtserheblichen Sachverhalts auf das Protokoll bei den Akten verwiesen wird (vgl. Akten Vorinstanz A5), dass im Auftrag des BFM getätigte Abklärungen der Schweizer Botschaft in Colombo ergaben, dass der Beschwerdeführer über einen bis zum (...) gültigen sri-lankischen Pass verfüge, mit dem er bei der italienischen Botschaft in Colombo erfolgreich ein Schengen-Visum beantragt habe (gültig vom [...] bis zum [...]), dass das BFM den Beschwerdeführer mit Schreiben vom 28. März 2011 über die Abklärungsergebnisse informierte und ihm Gelegenheit zur Stellungnahme bis zum 19. April 2011 einräumte, dass der Beschwerdeführer die Abklärungsergebnisse mit Schreiben vom 10. April 2011 bestritt und an seinen bisherigen Vorbringen festhielt, dass das BFM am 28. März 2011 ein Übernahmeersuchen an die italienischen Behörden stellte, welchem am 21. April 2011 zugestimmt wurde, dass das BFM in Anwendung von Art. 34 Abs. 2 Bst. d des Asylgesetzes vom 26. Juni 1998 (AsylG, SR 142.31) auf das Asylgesuch mit Verfügung vom 9. Mai 2011 - eröffnet am 12. Mai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italienischen Behörden der Rückübernahme des Beschwerdeführers gestützt auf Art. 9 Abs. 2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am 21. Oktober 2011 zu erfolgen habe, dass der Einwand des Beschwerdeführers, er habe Angst vor einer Rückschaffung nach Sri Lanka, kein Hindernis für eine Wegweisung nach Italien darstelle; Italien komme seinen rechtsstaatlichen Verpflichtungen nach, dass auch die Aussagen des Beschwerdeführers, er besitze keinen Pass und habe nie ein Schengen-Visum bei der italienischen Botschaft beantragt, einer Wegweisung nach Italien nicht entgegenstehen würden, da diese durch die Abklärungen des BFM widerlegt seien,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19. Mai 2011 (Datum Poststempel) beim Bundesverwaltungsgericht Beschwerde erhob, worin sinngemäss um Aufhebung der vorinstanzlichen Verfügung und um Durchführung des Asylverfahrens in der Schweiz ersucht wurde, dass der Beschwerdeführer im Wesentlichen vorbrachte, er habe in Italien kein Asylgesuch gestellt; Italien gewährleiste kein faires Asylverfahren und keine minimale Existenzsicherung, dass auf die weitere Begründung der Beschwerde - soweit für den Entscheid wesentlich - in den nachfolgenden Erwägungen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Zustimmung Italiens zur Rückübernahme des Beschwerdeführers aufgrund der Aktenlage feststehen, dass die in der Schweiz geltend gemachten Asylgründe daher in Italien, das staatsvertraglich für das vorliegende Verfahren zuständig ist, zu prüfen sein werden,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Italien wie jeder Dublin-Staat die Aufnahmerichtlinie in Landesrecht umgesetzt hat, und davon ausgegangen werden darf, dass der Beschwerdeführer dort grundsätzlich adäquate Betreuung findet, dass sich der Beschwerdeführer mit allfälligen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