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D-2882/2016 vom 19. Mai 2016</w:t>
      </w:r>
    </w:p>
    <w:p>
      <w:r>
        <w:t>Bundesverwaltungsgericht, 2016-05-19, FR</w:t>
      </w:r>
    </w:p>
    <w:p>
      <w:r>
        <w:rPr>
          <w:b/>
        </w:rPr>
        <w:t xml:space="preserve">Quelle: </w:t>
      </w:r>
      <w:r>
        <w:t>https://mcp.opencaselaw.ch/entscheid/bvger_D-2882_2016</w:t>
      </w:r>
    </w:p>
    <w:p>
      <w:r>
        <w:t>FR: TAF D-2882/2016 du 19 mai 2016</w:t>
      </w:r>
    </w:p>
    <w:p>
      <w:r>
        <w:t>IT: TAF D-2882/2016 del 19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D-2882/2016 Arrêt du 19 mai 2016 Composition Gérald Bovier, juge unique, avec l'approbation de Regula Schenker Senn, juge ; Mathieu Ourny, greffier. Parties A._______, né le (...), Algérie, (...), recourant, contre Secrétariat d'Etat aux migrations (SEM), Quellenweg 6, 3003 Berne, autorité inférieure. Objet Asile (non-entrée en matière) et renvoi (Dublin) ; décision du SEM du 28 avril 2016 / N (...). Vu la demande d'asile déposée en Suisse par l'intéressé, en date du 4 mars 2016, la décision du 28 avril 2016, notifiée le 3 mai suivant, par laquelle le SEM, se fondant sur l'art. 31a al. 1 let. b de la loi du 26 juin 1998 sur l'asile (LAsi, RS 142.31), n'est pas entré en matière sur cette demande d'asile et a prononcé le transfert du requérant vers Malte, constatant l'absence d'effet suspensif à un éventuel recours, le recours formé le 9 mai 2016 contre cette décision, assorti d'une demande d'assistance judiciaire partielle, la réception du dossier de première instance, par le Tribunal administratif fédéral (ci-après : le Tribunal), le 11 mai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 que celui-ci, avant de venir en Suisse, s'est vu délivrer un visa Schengen de la part des autorités maltaises, valable du 10 septembre au 2 octobre 2015, qu'en date du 29 mars 2016, le SEM a dès lors soumis aux autorités maltaises compétentes une requête aux fins de prise en charge, fondée sur l'art. 12 par. 4 du règlement Dublin III, que, le 27 avril 2016, les autorités maltaises ont expressément accepté la prise en charge du requérant, que Malte a ainsi reconnu sa compétence pour le traitement de la demande d'asile de l'intéressé, que ce dernier n'a pas contesté cette compétence, qui est ainsi donnée, au regard des critères de détermination de l'Etat membre responsable (cf. art. 7ss du règlement Dublin III), que le recourant, s'opposant toutefois à son transfert, se plaint des conditions difficiles pour les requérants d'asile à Malte, en particulier des difficultés pour trouver un emploi et des risques de mise en détention arbitraire, que Malte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Malte,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maltaise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 cela étant, la présomption de sécurité peut également être renversée en présence d'indices sérieux que, dans le cas concret, les autorités de l'Etat responsable ne respecteraient pas le droit international (cf. ATAF 2010/45 consid. 7.4 et 7.5), que s'agissant de Malte, le Tribunal a jugé que les requérants d'asile n'y étaient pas exposés, de manière générale et indépendamment des cas d'espèce, à des traitements inhumains ou dégradants ; qu'il a toutefois considéré qu'il convenait d'examiner dans chaque cas si le requérant faisait partie d'une catégorie particulière, dont les membres, en raison de leur vulnérabilité, étaient susceptibles de voir leurs droits fondamentaux violés par un transfert dans ce pays, par exemple par une détention administrative contraire à l'art. 5 CEDH (cf. ATAF 2012/27 consid. 7), qu'en effet, Malte pratique la détention administrative des requérants nouvellement arrivés, les conditions de vie dans les centres où ceux-ci sont appelés ensuite à résider pouvant par ailleurs se révéler inadéquates en raison de la surpopulation qui y règne (cf. ibidem), qu'en l'espèce, le recourant est majeur, jeune et en bonne santé, voyageant seul et disposant d'une formation scolaire, de sorte qu'il n'apparaît pas appartenir à une catégorie de personnes particulièrement vulnérables, qu'il n'a pas démontré l'existence d'un risque concret que les autorités maltaises refusent, dans le cas particulier, de le prendre en charge et de mener à terme l'examen de sa demande de protection internationale, en violation de la directive Procédure, qu'il n'a pas fourni d'indice concret ni même allégué que Malte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à Malte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la mise en détention administrative des demandeurs d'asile par les autorités maltaises ne concerne que les personnes qui sont entrées illégalement dans le pays - sauf exceptions -, qui y séjournent sans droit ou qui font l'objet d'une procédure d'expulsion (cf. arrêt du Tribunal D-1196/2016 du 9 mars 2016 et références citées), qu'en l'occurrence, le recourant est entré en Europe au bénéfice d'un visa Schengen en cours de validité délivré par les autorités maltaises, lesquelles ont expressément accepté de le prendre en charge, si bien que son transfert, encadré par les dispositions du règlement Dublin III, ne saurait l'exposer à un risque réel de privation de liberté, qu'en tout état de cause, s'il devait être contraint par les circonstances, à son arrivée à Malte, à mener une existence non conforme à la dignité humaine, ou s'il devait estimer que Malte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Malte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Malte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Malte,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