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D-2879/2012 vom 5. Juni 2012</w:t>
      </w:r>
    </w:p>
    <w:p>
      <w:r>
        <w:t>Bundesverwaltungsgericht, 2012-06-05, FR</w:t>
      </w:r>
    </w:p>
    <w:p>
      <w:r>
        <w:rPr>
          <w:b/>
        </w:rPr>
        <w:t xml:space="preserve">Quelle: </w:t>
      </w:r>
      <w:r>
        <w:t>https://mcp.opencaselaw.ch/entscheid/bvger_D-2879_2012</w:t>
      </w:r>
    </w:p>
    <w:p>
      <w:r>
        <w:t>FR: TAF D-2879/2012 du 5 juin 2012</w:t>
      </w:r>
    </w:p>
    <w:p>
      <w:r>
        <w:t>IT: TAF D-2879/2012 del 5 giugno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D-2879/2012 Arrêt du 5 juin 2012 Composition Gérald Bovier, juge unique, avec l'approbation de Jean-Pierre Monnet, juge ; Jean-Bernard Moret-Grosjean, greffier. Parties A._______, B._______, C._______, Kosovo, recourantes, contre Office fédéral des migrations (ODM), Quellenweg 6, 3003 Berne-Wabern, autorité inférieure . Objet Asile (non-entrée en matière) et renvoi (Dublin) ; décision de l'ODM du 16 mai 2012 / (...). Vu la demande d'asile que l'intéressée a déposée le 11 avril 2012, en son nom et (...) , les dactyloscopies auxquelles l'ODM a procédé le 20 avril 2012, par l'entre­mise du système Eurodac, dont les résultats ont révélé que l'intéres­sée avait sollicité la protection des autorités (...) le (...) et que ses empreintes digitales, à l'instar de celles de (...), avaient été rele­vées à cette date, les procès-verbaux des auditions du 20 avril 2012, au cours desquelles l'inté­ressée et (...) ont notamment été invitées à se prononcer sur la compétence éventuelle de D._______ pour traiter leur demande d'asile et sur un éventuel transfert vers cet Etat, les requêtes aux fins de reprise en charge adres­sées le 3 mai 2012 par l'ODM aux autorités (...), fondées sur l'art. 16 par. 1 pt e (requérant d'asile dé­bouté se trouvant sans en avoir reçu la permission sur le terri­toire d'un autre Etat membre) du règle­ment (CE) n° 343/2003 du Conseil du 18 février 2003 établissant les cri­tères et méca­nismes de détermina­tion de l'Etat membre respon­sable de l'examen d'une demande d'asile pré­sen­tée dans l'un des Etats membres par un res­sortissant d'un pays tiers (JO L 50 du 25.2.2003 ; ci après règle­ment Du­blin II), les acceptations de transfert des autorités (...) du 15 mai 2012, la décision du 16 mai 2012, notifiée le 23 mai 2012, par la­quelle l'ODM, en se fondant sur l'art. 34 al. 2 let. d de la loi sur l'asile du 26 juin 1998 (LAsi, RS 142.31), a refusé d'en­trer en matière sur la de­mande d'asile de l'intéressée, prononcé son trans­fert, ainsi que celui (...), vers D._______ et ordonné l'exécution de cette me­sure, le recours de l'intéressée du 25 mai 2012,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en l'ab­sence d'une demande d'extradition déposée par l'Etat dont le recou­ rant cherche à se protéger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l'intéressée a qualité pour recourir (art. 48 al. 1 PA) et que son re­cours est recevable (art. 52 al. 1 PA et art. 108 al. 2 LAsi),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par. 1 règlement Dublin II) ; qu'il ne doit pas être confondu avec l'examen, en tant que tel, de la de­mande d'asile et, par voie de conséquence, des mo­tifs liés à celle ci (cf. dans ce sens art. 5 par. 1 règlement Dublin II), qu'en vertu de l'art. 3 par. 1 règlement Dublin II, une demande d'asile est exa­mi­née par un seul Etat membre, détermi­né à l'aide des cri­tères énon­cés au chapitre III du règlement précité,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 selon le résultat des dactyloscopies et les procès verbaux des audi­tions, l'intéressée a quitté le Kosovo en (...), et s'est rendue en D._______ pour y rejoindre celui qu'elle au­rait rencontré du­rant des vacances balnéaires en E._______, (...), et qu'elle aurait épousé en secondes noces en (...) ; qu'elle aurait vécu pendant plus de (...) mois en D._______, au domicile de son conjoint, après avoir en­gagé une procédure d'asile le (...), qu'au vu de ces éléments, l'ODM a, le 3 mai 2012, adressé aux autorités (...) des re­quêtes aux fins de reprise en charge fondées sur l'art. 16 par. 1 pt e règle­ment Dublin II (requérant d'asile débouté se trou­vant sans en avoir reçu la per­mission sur le territoire d'un autre Etat membre), que le 15 mai 2012, celles-ci ont accepté le transfert de l'intéres­sée et (...), que D._______, conformément à l'examen de la compétence selon le règle­ment Dublin II auquel l'ODM a procédé à juste titre en vertu de l'art. 29a al. 1 OA 1, est ainsi responsable du traitement de la de­mande d'asile de l'in­téressée, que cette dernière n'a fait valoir aucun motif susceptible de re­mettre en cause son transfert, ainsi que celui (...), qu'elle n'a pas fait état de mauvais traitements détermi­nants sous l'angle de l'art. 3 de la Convention du 4 novembre 1950 de sau­vegarde des droits de l'hom­me et des libertés fon­damentales (CEDH, RS 0.101) ni de la part des autorités (...), ni de la part de tiers, qu'elle n'a pas non plus invoqué des conditions d'existence précaires, liées notam­ment à l'absence de toute prise en charge et de toute aide so­ciale, que rien n'indique dans ces conditions qu'elle pourrait être ex­posée à des trai­te­ments inhumains ou dégradants, (...), en cas de transfert en D._______, qu'en tout état de cause, si elle était effectivement contrainte par les cir­cons­tances à mener en D._______ une existence non conforme à la dignité hu­maine, il lui appartiendrait aussi de faire valoir ses droits directe­ment au­près des auto­rités (...), voire de la Cour de jus­tice de l'Union eu­ro­péenne ou en­core de la Cour européenne des Droits de l'homme (cf. dans le même sens ATAF 2010/45 consid. 7.6.4 i. f. p. 641), qu'elle n'a en outre fourni aucune indication selon la­quelle les autori­tés (...) failliraient à leurs obligations internatio­nales en la ren­voyant avec (...) au Kosovo, au mépris du principe de non refoulement ou de l'art. 3 CEDH, si elle in­voquait véritablement de nouveaux éléments établis­sant un risque con­cret et sé­rieux d'y su­bir des traite­ments con­traires à ces dis­posi­tions, qu'il lui incombe, le cas échéant, de se prévaloir devant ces au­torités de tout nouveau motif lié à sa situation personnelle et, le cas échéant, à celle de sa fa­mille, en re­lation avec un éven­tuel retour au Kosovo ; qu'en particu­lier, il lui appartient de signaler, si elle ne l'a pas encore fait, ou de rappeler aux autorités (...) qu'elle a - selon ses propres dires - con­tracté mariage avec une personne qu'elles ont naturalisée et qui bénéfi­cie désormais de la nationalité (...), que son transfert avec (...) s'avère licite, dès lors qu'il ne ressort d'au­cune de ses déclarations ni de (...) qu'il violerait une obligation de la Suisse tirée du droit internatio­nal public, qu'il n'y a pas lieu non plus d'admettre un empêchement au transfert en D._______ pour des raisons humanitaires tirées de l'art. 29a al. 3 OA 1 (cf. dans ce sens ATAF 2010/45 consid. 8 p. 642 ss), que les Etats membres de l'espace Dublin étant réputés dis­poser de condi­tions d'accessibilité à des soins de médecine générale ou ur­gents né­cessaires à la garantie de la dignité humaine, au moins pour la du­rée de la procédure d'asile (ATAF 2011/9 consid. 8.2 p. 121, ATAF 2010/45 consid. 8.2.2 p. 643), c'est à tort que l'intéressée invoque des rai­sons mé­di­cales liées à d'éventuelles séquelles de l'accident de la circulation dont elle a été victime avec (...) en F._______, au cours de leur pé­riple entre D._______ et la Suisse, pour s'opposer au prin­cipe même de leur trans­fert, que cet accident de la circulation ne l'a d'ailleurs pas empêchée de pour­suivre son itinéraire, certes après un bref séjour (24 heures) toutefois au ser­vice des soins intensifs d'un hôpital (...) ; qu'en outre, il ne res­sort pas non plus du dossier qu'elle ait été suivie médicalement dès son arri­vée en Suisse et qu'elle bénéficie, à ce jour, de traitements ou de théra­pies spécifiques qui ne pourraient, en cas de nécessité, être poursui­vis en D._______ ; que pareille constatation s'impose également pour (...), qu'il n'y a donc pas lieu, dans ces conditions, de déférer à sa requête ten­dant à l'octroi d'un délai pour déposer un mémoire complémentaire et des moyens de preuve relatifs à cet accident de la circulation, dès lors qu'ils ne modifieraient en rien l'issue de la cause, que le transfert est ainsi conforme à la fois aux obligations de la Suisse ti­rées du droit inter­national public et à l'art. 29a al. 3 OA 1, qu'il n'y a par conséquent aucune raison que la Suis­se fasse usage de la possibilité qui lui est offerte de traiter elle-même cet­te de­mande, l'ap­plica­tion de la clause de souveraineté prévue à l'art. 3 par. 2 règle­ment Dublin II devant d'ailleurs rester exceptionnelle (cf. dans ce sens ATAF 2011/9 consid. 8.1 p. 121), que D._______ demeure donc l'Etat responsable de l'examen de la de­mande d'a­sile au sens du règlement Dublin II, et elle est tenue de repren­dre en charge l'intéressée et (...) dans les conditions prévues à l'art. 20 règlement Dublin II ; qu'en effet, l'Etat déterminé comme respon­sable de l'exa­men de la demande d'asile, après acceptation expresse ou ta­cite de la requête à des fins de reprise en charge qui lui a été sou­mise, a l'obligation de réad­mettre sur son territoire la ou les personnes concer­nées et de collaborer étroite­ment à la mise en oeuvre de son ou de leur trans­fert (cf. notamment art. 20 par. 1 pt d règlement Dublin II), que l'ODM a ainsi à juste titre refusé d'entrer en matière sur la de­mande d'asile et prononcé le transfert de l'intéressée et de (...) en D._______, qu'il a également prononcé à bon droit leur renvoi de Suisse, en applica­tion de l'art. 44 al. 1 LAsi, aucune ex­ception à la règle gé­nérale du renvoi n'étant réalisée (art. 32 OA 1), que par ailleurs, selon la systématique du règlement Dublin II, la non 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par.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 entrée en matière sur une demande d'asile prévues par le législateur (cf. dans ce sens ATAF 2010/45 consid. 10.2 p. 645), qu'en définitive, le recours doit être rejeté ; qu'au vu de son caractère mani­festement infondé, il peut l'être par voie de pro­cédure à juge unique avec l'approbation d'un se­cond juge (art. 111 let. e LAsi), sans échange d'écritures, et l'arrêt peut être sommairement motivé (art. 111a al. 1 et 2 LAsi), que cela étant, les frais de procédure sont mis à la charge de l'inté­res­sée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Ce montant doit être versé sur le compte du Tribunal dans les 30 jours dès l'expédition du présent arrêt. 3. Le présent arrêt est adressé à la recourante et à (...), à l'ODM et à l'autorité cantonale compétente.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