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D-2874/2012 vom 7. Juni 2012</w:t>
      </w:r>
    </w:p>
    <w:p>
      <w:r>
        <w:t>Bundesverwaltungsgericht, 2012-06-07, FR</w:t>
      </w:r>
    </w:p>
    <w:p>
      <w:r>
        <w:rPr>
          <w:b/>
        </w:rPr>
        <w:t xml:space="preserve">Quelle: </w:t>
      </w:r>
      <w:r>
        <w:t>https://mcp.opencaselaw.ch/entscheid/bvger_D-2874_2012</w:t>
      </w:r>
    </w:p>
    <w:p>
      <w:r>
        <w:t>FR: TAF D-2874/2012 du 7 juin 2012</w:t>
      </w:r>
    </w:p>
    <w:p>
      <w:r>
        <w:t>IT: TAF D-2874/2012 del 7 giugno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D-2874/2012/wif Arrêt du 7 juin 2012 Composition Gérald Bovier, juge unique, avec l'approbation de Jenny de Coulon Scuntaro, juge; Mathieu Ourny, greffier. Parties A._______, Serbie, représentée par B._______ , recourante, contre Office fédéral des migrations (ODM), Quellenweg 6, 3003 Berne, autorité inférieure . Objet Asile et renvoi ; décision de l'ODM du 26 avril 2012 / (...). Vu la demande d'asile déposée en Suisse par A._______ en date du 3 août 2011, les procès-verbaux des auditions des 18 août 2011 (audition sommaire au Centre d'enregistrement et de procédure [CEP] de C._______) et 21 décembre 2011 (audition fédérale directe), la décision du 26 avril 2012, notifiée le 28 suivant, par laquelle l'ODM a rejeté la demande d'asile présentée par l'intéressée, a prononcé son renvoi de Suisse et a ordonné l'exécution de cette mesure, le recours du 26 mai 2012 (date du timbre postal) formé contre cette décision, concluant à la reconnaissance de la qualité de réfugié et à l'octroi de l'asile, subsidiairement au prononcé d'une admission provisoire, ainsi que la demande d'exemption d'une avance de frais dont il est assorti,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l'intéressée a qualité pour recourir (art. 48 al. 1 PA) et que le recours, respectant les exigences légales (art. 108 al. 1 LAsi et art. 52 PA), est recevable, qu'au cours des auditions, la requérante, d'ethnie rom et originaire de D._______ (elle se serait ensuite établie à E._______ dès l'âge de (...) environ), a déclaré pour l'essentiel avoir connu des difficultés d'ordre économique dans son pays, et ne pas avoir eu accès à des soins médicaux adéquats pour soigner son diabète, dont elle souffrirait depuis l'âge de (...) ; que pour financer son traitement, (...) aurait été contrainte d'emprunter de l'argent à un individu, lequel, en raison du non-remboursement du prêt dans le délai imparti à cet effet, aurait frappé (...) de l'intéressée, et aurait proféré des menaces de mort à plusieurs reprises à l'encontre de la famille ; que ces faits auraient été dénoncés à la police, sans résultat probant ; que la requérante, en raison de son appartenance ethnique, aurait par ailleurs été insultée plusieurs fois par des Serbes, auxquels elle aurait répliqué ; qu'elle se serait en outre fait battre par son mari, avant de le quitter et d'aller s'installer chez (...) ; qu'en raison de ces conditions de vie difficiles, elle aurait décidé de quitter son pays et de gagner la Suisse, après avoir déjà par deux fois demandé l'asile en F._______, en vain, vers l'âge de (...) puis en (...), et avoir les deux fois été contrainte de retourner dans son pays, que l'ODM, dans sa décision du 26 avril 2012, a considéré en substance que les motifs invoqués n'étaient pas pertinents en matière d'asile et que l'exécution du renvoi en Serbie était licite, raisonnablement exigible et possible, que dans son recours, l'intéressée estime qu'en raison de son appartenance ethnique et des discriminations subies, elle n'a pas accès en Serbie à des soins médicaux adéquats, et qu'en l'absence de traitement pour son diabète, lequel nécessite une visite une fois par mois chez un endocrinologue, son état de santé risque de connaître de graves complications ; que ces motifs seraient pertinents en matière d'asile, subsidiairement s'opposeraient à l'exécution du renvoi, qu'à l'appui du recours, la copie d'un carton de rendez-vous chez un endocrinologue a été produite, à défaut de tout autre document à caractère médical sur l'état de santé de la recourante,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arrêt du Tribunal administratif fédéral E-7627/2009 du 28 février 2012 consid. 2.2.4) ; que la maxime inquisitoire ne modifie pas la répartition du fardeau de la preuve (cf. Christoph Auer, no 16 ad art. 12 PA in : Auer / Müller / Schindler [éd.], VwVG, Kommentar zum Bundesgesetz über das Verwaltungsverfahren, Zurich / Saint-Gall 2008, p. 197, et doctrine citée ; Clémence Grisel, L'obligation de collaborer des parties en procédure administrative, Zurich/Bâle/Ge­nève 2008, p. 288-292), qu'in casu, s'agissant des risques de persécutions en lien avec les difficultés d'accès aux soins pour l'intéressée en Serbie, en raison de son appartenance à l'ethnie rom, seul argument invoqué dans le recours, force est de constater que celle-ci n'a produit aucun rapport médical pour étayer ses problèmes de diabète, ni par-devant l'ODM ni dans le cadre de son recours, alors même qu'elle séjourne en Suisse depuis neuf mois, qu'il lui appartenait pourtant, dans le cadre de son obligation de collaborer (art. 8 LAsi), et conformément au principe général du droit sur la répartition du fardeau de la preuve, évoqué ci-dessus, d'établir la réalité des faits dont elle se prévaut, que ses seules allégations et la simple production d'un carton de rendez-vous chez un endocrinologue ne suffisent pas à retenir l'existence des troubles de santé invoqués, qualifiés de graves dans son recours, qu'au demeurant, même à retenir l'existence d'un diabète, la recourante a, selon ses propres déclarations, eu accès à un traitement médical dans son pays, qu'à titre de moyens de preuve, elle a déposé un livret de santé, lequel, selon ses propos, lui a permis de consulter un médecin (cf. procès-verbal de l'audition du 18 août 2011, p. 5) ; qu'elle a en outre reconnu avoir été traitée pour son diabète en Serbie (cf. procès-verbal de l'audition du 21 décembre 2011, p. 4), avoir déjà été admise dans un hôpital (cf. ibidem, p. 5), et prendre régulièrement de l'insuline depuis l'âge de (...) (cf. ibidem, p. 6), que ces affirmations confirment le fait que la Serbie dispose de structures médicales, auxquelles les Roms ont accès (cf. ATAF D-6908/2011 du 18 janvier 2012, E-4013/2011 du 5 octobre 2011 consid. 7.2.3 et les réf. cit., D-5915/2006 du 3 novembre 2010 consid. 7.3.2 et E-1658/2010 du 25 mai 2010 et les réf. cit. ; Praxis, Analysis of the main obstacles and problems in access of Roma to the rights to health and health care, Belgrade, juillet 2011, spéc. p. 48 ss ; The country of Return Information Project, Country Sheet Serbia, juin 2009, p. 73 ss) et qui permettront, au besoin, à l'intéressée de continuer de bénéficier de soins adéquats, y compris pour le cas où son état de santé viendrait à se péjorer, que les discriminations dont les Roms peuvent être victimes, s'agissant de l'accès aux soins, se limitent, en général, à des comportements inamicaux du personnel hospitalier, que, si l'accès aux soins gratuits peut être problématique pour les personnes de retour au pays ne possédant pas les documents d'identité nécessaires à la régularisation de leur séjour ou pour les Roms, à cause de l'absence chez eux de domicile fixe et de papiers d'identité, la recourante n'appartient, en l'occurrence, pas à cette catégorie de personnes, qu'elle possède, en effet, une carte d'identité serbe, déposée à l'appui de sa demande d'asile ; qu'elle s'est fait par ailleurs remettre un passeport serbe en (...), qui lui aurait été confisqué par son passeur à son arrivée en Suisse (cf. procès-verbal de l'audition du 18 août 2011, p. 4), que la situation alarmante dressée dans le recours concernant les difficultés d'accès aux soins médicaux pour l'intéressée dans son pays, ne correspond manifestement ni à son propre vécu, ni aux renseignements dont dispose le Tribunal, que dans ces conditions, on ne saurait retenir un risque de préjudices déterminant en matière d'asile pour la recourante en cas de retour en Serbie, tel qu'allégué dans le recours, que s'agissant des autres motifs d'asile soulevés au cours des auditions, ils ne s'avèrent pas non plus décisifs, qu'en ce qui concerne les risques de représailles de la part du créancier de (...), il s'agit de menaces émanant d'un tiers, contre lesquelles la recourante peut se prémunir en s'adressant aux autorités de son pays, susceptibles de lui fournir une protection adéquate ; qu'en effet, depuis le 1er avril 2009, le Conseil fédéral n'a jamais cessé de considérer la Serbie comme un pays sûr (safe country), ce qui laisse supposer qu'il prête aux autorités de ce pays la volonté de garantir leur sécurité à tous ses habitants, y compris ceux issus d'ethnies minoritaires, que l'intéressée a certes indiqué que (...) s'était adressée à la police suite aux menaces reçues à l'encontre de la famille, mais qu'aucune suite n'avait été donnée à sa plainte ; que si toutefois la famille considérait que la police se désintéressait totalement de son cas, il lui appartenait d'engager d'autres démarches, à un échelon supérieur, pour faire valoir ses droits et obtenir une protection adéquate ; qu'en d'autres termes, il lui incombait de s'adresser en priorité aux autorités de son pays, dans la mesure où la protection internationale revêt un caractère subsidiaire par rap­port à la protection nationale, lorsque, comme en l'espèce, celle-ci existe, s'avère efficace et peut être requise sans restriction (cf. à ce propos JICRA 2006 n° 18 p. 180 ss), qu'il en va de même des insultes et brimades subies de la part de Serbes, qui sont le fait de tiers et qui, au demeurant, n'atteignent pas une intensité suffisante pour être déterminantes en matière d'asile, que les actes de maltraitance de l'ex-mari, qui sont également imputables à un tiers, ne sont de toute manière pas à l'origine de la fuite du pays de la recourante, et ne s'avèrent donc pas pertinents, faute de rapport de causalité temporel et matériel entre ces événements et le départ de Serbie (sur cette notion, cf. ATAF 2010/57 consid. 2.4 et 3.2), qu'enfin, des motifs d'ordre économique, ou liés à des conditions de vie difficiles et à l'absence de perspective d'avenir ne sont pas pertinents en matière d'asile ; qu'en effet, de tels motifs sont étrangers à la définition du réfugié, telle que prévue exhaustivement à l'art. 3 LAsi, qu'au vu de ce qui précède, le recours, faute de contenir tout argument susceptible de remettre en cause le bien-fondé de la décision de l'ODM du 26 avril 2012,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l'intéressée n'ayant pas établi l'existence d'un risque de sérieux préjudices au sens de l'art. 3 LAsi, elle ne peut se prévaloir de l'art. 5 al. 1 LAsi (principe de non-refoulement) ; qu'elle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que par conséquent, l'exécution du renvoi est licite (art. 44 al. 2 et art. 83 al. 3 LEtr), qu'il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qu'au demeurant, comme indiqué plus haut, ce pays a été désigné comme exempt de persécutions par ordonnance du Conseil fédéral du 6 mars 2009, avec effet au 1er avril 2009, qu'il ne ressort pas non plus du dossier que l'intéressée pourrait être mise concrètement en danger pour des motifs qui lui seraient propres, que contrairement à ses allégations contenues dans son recours, d'autres membres de sa famille, à savoir (...), ont également fait l'objet de décisions négatives en matière d'asile et d'exécution du renvoi le (...), de sorte qu'elle pourra compter sur leur soutien pour retourner en Serbie et y vivre, en plus de celui des autres membres de sa famille qui y sont déjà établis, comme (...),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(cf. ATAF 2009/2 consid. 9.3.2 p. 21), qu'en revanche, l'art. 83 al. 4 LEtr ne saurait faire échec à une décision de renvoi au simple motif que l'infrastructure hospitalière et le savoir-faire médical prévalant en Suisse correspondent à un standard élevé non accessible dans le pays d'origine (cf. ibidem), qu'au vu des circonstances du cas d'espèce, pour les raisons citées ci-dessus sous l'angle de l'asile, les problèmes de santé invoqués ne constituent pas un obstacle à l'exécution du renvoi, au sens de la jurisprudence précitée, l'accès à des soins médicaux adéquats pour le traitement du diabète étant en particulier garanti, que la recourante pourra, si nécessaire et sur demande, bénéficier d'une aide médicale au retour, que les autorités d'asile peuvent en outre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D-8691/2010 du 17 janvier 2011 p. 6), qu'enfin, à l'instar de ce qui a déjà été relevé sous l'angle de l'asile, les mo­tifs résultant de difficultés consécutives à une crise socio-économique auxquelles, dans le pays concerné, chacun peut être confronté, ne sont pas non plus, en tant que tels, déterminants sous l'angle de l'exécution du renvoi (cf. notamment ATAF 2009/52 consid. 10.1), que dans ces conditions, un retour en Serbie n'est pas de nature à mettre la recourante concrètement en danger, au sens de l'art. 83 al. 4 LEtr, que l'exécution du renvoi s'avère enfin possible (art. 44 al. 2 LAsi et art. 83 al. 2 LEtr); qu'il incombe en effet à l'intéressée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(art. 111 let. e LAsi), que le présent arrêt n'est motivé que sommairement (cf. art. 111a al. 2 LAsi), que cet arrêt rend la demande d'exemption d'une avance de frais sans objet, que, vu l'issue de la cause, il y a lieu de mettre les frais de procédure à la charge de la recourante,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La demande d'exemption d'une avance de frais est sans objet. 3. Les frais de procédure, d'un montant de 600 francs, sont mis à la charge de la recourante. Ce montant doit être versé sur le compte du Tribunal dans les 30 jours dès l'expédition du présent arrêt. 4. Le présent arrêt est adressé à la mandataire de la recourante,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