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D-2873/2016 vom 19. Mai 2016</w:t>
      </w:r>
    </w:p>
    <w:p>
      <w:r>
        <w:t>Bundesverwaltungsgericht, 2016-05-19, FR</w:t>
      </w:r>
    </w:p>
    <w:p>
      <w:r>
        <w:rPr>
          <w:b/>
        </w:rPr>
        <w:t xml:space="preserve">Quelle: </w:t>
      </w:r>
      <w:r>
        <w:t>https://mcp.opencaselaw.ch/entscheid/bvger_D-2873_2016</w:t>
      </w:r>
    </w:p>
    <w:p>
      <w:r>
        <w:t>FR: TAF D-2873/2016 du 19 mai 2016</w:t>
      </w:r>
    </w:p>
    <w:p>
      <w:r>
        <w:t>IT: TAF D-2873/2016 del 19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D-2873/2016 Arrêt du 19 mai 2016 Composition Gérald Bovier, juge unique, avec l'approbation de François Badoud, juge ; Mathieu Ourny, greffier. Parties A._______, né le (...), Gambie, (...), recourant, contre Secrétariat d'Etat aux migrations (SEM), Quellenweg 6, 3003 Berne, autorité inférieure. Objet Asile (non-entrée en matière) et renvoi (Dublin) ; décision du SEM du 2 mai 2016 / N (...). Vu la demande d'asile déposée en Suisse par l'intéressé, en date du 5 avril 2016, la décision du 2 mai 2016, notifiée le 9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9 mai 2016 contre cette décision, assorti d'une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 que celui-ci a déposé une demande d'asile en Italie, le 17 novembre 2014, qu'en date du 22 avril 2016, le SEM a dès lors soumis aux autorités italiennes compétentes une requête aux fins de reprise en charge, sur la base de l'art. 18 par. 1 point b du règlement Dublin III, que, le 2 mai 2016, les autorités italiennes ont accepté la reprise en charge du requérant, que l'Italie a ainsi reconnu sa compétence pour le traitement de la demande d'asile de l'intéressé, que ce dernier n'a pas contesté cette compétence, qui est ainsi donnée, au regard des critères de détermination de l'Etat membre responsable (cf. art. 7ss du règlement Dublin III), que le recourant, s'opposant toutefois à son transfert, se plaint des mauvaises conditions d'accueil et de vie en Italie ; qu'il aurait vécu dans la rue, sans aide, sans argent et sans travail, et aurait vu sa santé se dégrader, faute d'accès à des soins médicaux, qu'il dénonce, en outre, l'absence de garantie d'une prise en charge appropriée en Italie, que le SEM aurait dû selon lui solliciter des autorités italiennes,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 vécu plus d'une année en Italie en tant que requérant d'asile ; que sa demande d'asile aurait été rejetée, de même que son recours interjeté contre la décision négative (cf. procès-verbal de l'audition du 13 avril 2016, p. 4), que ses déclarations concernant ses mauvaises conditions de vie dans ce pays, en particulier le fait qu'il aurait vécu dans la rue sans aucune forme d'aide, ne sont que de simples affirmations nullement étayées, qu'en tout état de cause,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qu'en outre, en Italie, il recevra notamment les soins médicaux nécessaires qui comportent, au minimum, les soins urgents et le traitement essentiel des maladies (cf. art. 19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que celui-ci a notamment tenu compte de tous les éléments allégués par le recourant, lequel a été dûment entendu, qu'il a motivé sa décision à cet égard, et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