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D-2872/2014 vom 10. Februar 2015</w:t>
      </w:r>
    </w:p>
    <w:p>
      <w:r>
        <w:t>Bundesverwaltungsgericht, 2015-02-10, DE</w:t>
      </w:r>
    </w:p>
    <w:p>
      <w:r>
        <w:rPr>
          <w:b/>
        </w:rPr>
        <w:t xml:space="preserve">Quelle: </w:t>
      </w:r>
      <w:r>
        <w:t>https://mcp.opencaselaw.ch/entscheid/bvger_D-2872_2014</w:t>
      </w:r>
    </w:p>
    <w:p>
      <w:r>
        <w:t>FR: TAF D-2872/2014 du 10 février 2015</w:t>
      </w:r>
    </w:p>
    <w:p>
      <w:r>
        <w:t>IT: TAF D-2872/2014 del 10 febbraio 2015</w:t>
      </w:r>
    </w:p>
    <w:p>
      <w:pPr>
        <w:pStyle w:val="Heading2"/>
      </w:pPr>
      <w:r>
        <w:t>Regeste</w:t>
      </w:r>
    </w:p>
    <w:p>
      <w:r>
        <w:t>Visum aus humanitären Gründen (VrG)</w:t>
      </w:r>
    </w:p>
    <w:p>
      <w:pPr>
        <w:pStyle w:val="Heading2"/>
      </w:pPr>
      <w:r>
        <w:t>Erwägungen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Der angefochtenen Verfügung liegen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4.1.2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w:t>
      </w:r>
    </w:p>
    <w:p>
      <w:r>
        <w:rPr>
          <w:b/>
        </w:rPr>
        <w:t>E. 4.1.3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etwa 20 Personen weniger in die Schweiz einreisen (vgl. BBl 2010 4520). 4.2.1 Angesichts der "sich verschärfenden Lage in Syrien" erliess das BFM Ende Juli 2012 eine Weisung an die Botschaft in Beirut, mit dem Zweck, das Visumsverfahren für bestimmte Personen zu erleichtern. Auch die umliegenden Auslandsvertretungen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4.2.2 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Visaverfahren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Auslandsvertretungen die Anträge entgegenzunehmen und dem BFM zur Genehmigung zu überweisen hätten. Sofern die Voraussetzungen nicht gegeben seien, seien die Anträge durch die Auslandsvertretung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 4.2.3 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Die Gesuchstellenden unterliegen als syrische Staatsangehörige der Visumpflicht gemäss Art. 4 VEV bzw. der Verordnung (EG) Nr. 539/2001 (vgl. oben, Erwägung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w:t>
      </w:r>
    </w:p>
    <w:p>
      <w:r>
        <w:rPr>
          <w:b/>
        </w:rPr>
        <w:t>E. 5.3</w:t>
      </w:r>
    </w:p>
    <w:p>
      <w:r>
        <w:t>Hingegen focht der Beschwerdeführer die Verweigerung eines Visums aus humanitären Gründen an. Dabei wurde in der Beschwerdeschrift geltend gemacht, die von der Vertretung in eigener Kompetenz erlassene Begründung der Ablehnung des Visumgesuchs habe sich auf Umstände bezogen, die gemäss Weisung Syrien gar nicht zu prüfen gewesen wären. Dass ein Verfügungsadressat gezwungen sei, eine kostenpflichtige Einsprache zu erheben, um den tatsächlichen Grund für den ablehnenden Entscheid zu erfahren, verletze den Anspruch auf rechtliches Gehör. Diese Verletzung werde durch die im Einspracheentscheid nachgeschobene Begründung nur mangelhaft geheilt, da den Gesuchstellenden dadurch die Möglichkeit genommen worden sei, bereits im Verwaltungsverfahren ihre Argumente einzubringen. So sei es namentlich nicht möglich gewesen, den Anspruch auf rechtsgleiche Behandlung bereits in der Einsprache geltend zu machen. Des Weiteren habe das BFM die Weisung Syrien in rechtsungleicher Weise angewendet. Zwar treffe es zu, dass die in der Schweiz lebenden Geschwister A._______ und G._______ (Letztere: N [...]) lediglich als Flüchtlinge vorläufig aufgenommen seien. Jedoch seien dem Beschwerdeführer zahlreiche Fälle bekannt, in denen Visa gemäss der Weisung Syrien an Personen vergeben worden seien, bei denen die Gastgebenden auch lediglich über F-Bewil­ligungen verfügen würden. Demgegenüber wüsste er nicht von Fällen, in denen eine Visumerteilung allein aus dem Grunde verweigert worden sei, dass die Gastgebenden über keine B- oder C-Bewilligung verfügen würden. Dadurch habe das BFM den Anspruch auf rechtsgleiche Behandlung verletzt. Mit der Voraussetzung einer Aufenthalts- oder Niederlassungsbewilligung werde vermutungsweise beabsichtigt, dass die betreffenden Gastgebenden über einen einigermassen stabilen Status in der Schweiz verfügen würden. Diesbezüglich sei zu bemerken, dass der Aufenthalt als vorläufig aufgenommener Flüchtling in der Regel stabiler sein dürfte als derjenigen eines Aufenthalters mit B-Bewilligung. So dürfe eine B-Bewilligung bereits bei Stellenverlust oder einer Aufhebung des gemeinsamen ehelichen Haushalts in Frage gestellt werden, während es bei einer vorläufigen Aufnahme als Flüchtling einer grundlegenden Veränderung der Situation im Verfolgerstaat bedürfe. Die unterschiedliche Behandlung zwischen F-Ausweis und B-Ausweis sei daher nicht gerechtfertigt. Ein weiterer Bruder der Gesuchstellenden respektive des Beschwerdeführers (H._______ [N (...)]) warte nunmehr seit gut zweieinhalb Jahren nach der eingehenden Anhörung auf seinen Asylentscheid. Es bestehe daher durchaus die Möglichkeit, dass einer der Gastgebenden nur deshalb nicht in Besitz einer Aufenthaltsbewilligung sei, da sein Gesuch aufgrund der Prioritätenregelung des BFM noch nicht behandelt worden sei. Somit wäre es ein rein zufälliges Element, welches über das Schicksal der sich in der Türkei aufhaltenden Geschwister entscheiden würde. Das BFM gehe überdies in seiner Verfügung in unzutreffender Weise davon aus, die Gesuchstellenden seien gesund und in der Türkei nicht an Leib und Leben gefährdet. Aus den Visumsunterlagen gehe jedoch hervor, dass der Gesuchsteller B._______ in Syrien durch militante Islamisten niedergestochen worden sei und auch heute noch unter den Folgen dieser Attacke leide.</w:t>
      </w:r>
    </w:p>
    <w:p>
      <w:r>
        <w:rPr>
          <w:b/>
        </w:rPr>
        <w:t>E. 5.4</w:t>
      </w:r>
    </w:p>
    <w:p>
      <w:r>
        <w:t>In der Vernehmlassung wurde diesen Ausführungen entgegnet, das BFM verkenne die schwierige Lage, in welcher sich die Gesuchstellenden in der Türkei befänden, nicht. Dennoch sei davon auszugehen, dass diese in der Türkei nicht unmittelbar, ernsthaft und konkret an Leib und Leben gefährdet seien. Die Lebensbedingungen seien, gemessen am durchschnittlichen Fortkommen vieler anderer, nicht solch gravierender Art, als dass ein behördliches Eingreifen unumgänglich wäre. Eine für die Erteilung eines Visums vorausgesetzte unmittelbare Gefahr für das Leben sei daher nicht nachgewiesen.</w:t>
      </w:r>
    </w:p>
    <w:p>
      <w:r>
        <w:rPr>
          <w:b/>
        </w:rPr>
        <w:t>E. 5.5</w:t>
      </w:r>
    </w:p>
    <w:p>
      <w:r>
        <w:t>In der Replik wurde diesen Erwägungen entgegengehalten, dass das BFM nicht auf die Ausführungen in der Beschwerde hinsichtlich der Verletzung des rechtlichen Gehörs und der rechtsungleichen Behandlung eingegangen sei. Somit anerkenne die Vorinstanz die gerügten Rechtsverletzungen implizit. Der Beschwerdeführer habe von weiteren Fällen erfahren, in denen syrische Staatsangehörige ein Visum erhalten hätten, obwohl die Gastgebenden lediglich über eine vorläufige Aufnahme verfügen würden. Hinsichtlich der gesundheitlichen Schwierigkeiten des Gesuchstellers B._______ würden mittlerweile ein Arztbericht einer Einrichtung, welche syrische Flüchtlinge in Istanbul notfallmässig betreue, sowie eine Fotografie der Verletzungen vorliegen. In Korrektur der bisherigen Vorbringen sei angemerkt, dass die Verletzung nicht auf einen Messerangriff, sondern auf eine Splitterbombe zurückzuführen sei. Dem Arztbericht sei zu entnehmen, dass der Gesuchsteller aufgrund einer Verletzung der Niere auf ständige Behandlung angewiesen sei, für welche er aufgrund fehlender finanzieller Mittel nicht aufkommen könne. Somit bestehe eine Gefahr für Leib und Leben.</w:t>
      </w:r>
    </w:p>
    <w:p>
      <w:r>
        <w:rPr>
          <w:b/>
        </w:rPr>
        <w:t>E. 6.1</w:t>
      </w:r>
    </w:p>
    <w:p>
      <w:r>
        <w:t>Das Bundesverwaltungsgericht hat im Folgenden zu prüfen, ob das BFM die Bewilligung eines Visums aus humanitären Gründen zu Recht abgelehnt hat.</w:t>
      </w:r>
    </w:p>
    <w:p>
      <w:r>
        <w:rPr>
          <w:b/>
        </w:rPr>
        <w:t>E. 6.2</w:t>
      </w:r>
    </w:p>
    <w:p>
      <w:r>
        <w:t>Als erste Rüge wurde in der Beschwerde vorgebracht, das BFM habe die Begründungspflicht verletzt, da die Ablehnung des Antrags durch die Botschaft keine Begründung enthalte. Es ist zwar zutreffend, dass die Begründung im für die Ablehnung verwendeten Standardformular gemäss dem Anhang VI des Visakodexes sehr rudimentär ist, indem ausgeführt wird, die vorgelegten Informationen über den Zweck und die Bedingungen des beabsichtigten Aufenthalts seien nicht glaubhaft. Allerdings geht daraus in genügender Weise hervor, dass die Voraussetzungen für ein Visum nicht glaubhaft dargelegt wurden, sprich, als nicht erfüllt zu erachten sind. Durch die Möglichkeit, eine (wenn auch kostenpflichtige) Einsprache beim BFM zu erheben und dadurch eine detailliertere Begründung zu enthalten, welche wiederum mit einem Rechtsmittel anfechtbar ist, ist der vom Anspruch auf rechtliches Gehör gemäss Art. 29 Abs. 2 BV und Art. 29 VwVG geforderten Begründungspflicht jedoch Genüge getan. Überdies ist der Anfechtungsgegenstand der vorliegenden Beschwerde ohnehin die Verfügung des BFM vom 7. April 2014. Die Rüge in der Beschwerde bezieht sich jedoch nicht auf die Begründung in dieser Verfügung, welche im Übrigen hinsichtlich ihrer Dichte und Klarheit keinerlei Anlass zur Beanstandung gibt.</w:t>
      </w:r>
    </w:p>
    <w:p>
      <w:r>
        <w:rPr>
          <w:b/>
        </w:rPr>
        <w:t>E. 6.3</w:t>
      </w:r>
    </w:p>
    <w:p>
      <w:r>
        <w:t>Als weitere Rüge wird vorgebracht, die Weisung Syrien differenziere in rechtsungleicher Weise zwischen Personen, welche eine B- oder C-Be­willi­gung besitzen, und solchen, die lediglich über eine vorläufige Aufnahme als Flüchtlinge verfügen würden. Zu dieser Rüge ist eingangs zu bemerken, dass es sich bei der vorliegenden Weisung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Aktuelle Juristische Praxis [AJP] 2011 S. 1160 m.w.H.), zumal sich die Weisung Syrien gemäss ihrem Wortlaut explizit als Konkretisierung des Rechtsbegriffs "humanitäre Gründe" gemäss Art. 2 Abs. 4 VEV versteht. Solche vollzugslenkenden Weisungen stellen zwar grundsätzlich keine Rechtsquellen im eigentlichen Sinne dar, auf welche sich eine Privatperson berufen kann (vgl. BGE 121 II 473 E. 2b [S. 478]; Egli, a.a.O. S. 1161). Dennoch können sie im konkreten Anwendungsfall inzident auf ihre Rechtmässigkeit überprüft werden (BGE 131 I 166 E. 7.2 [S. 180]). Der Beschwerdeführer rügt eine Verletzung des Rechtsgleichheitsgebots gemäss Art. 8 BV. Dieser Grundsatz ist verletzt, wenn sich eine Ungleichbehandlung nicht auf sachliche Gründe zu stützen vermag (vgl. BGE 127 I 185 E. 5 [S. 192]). Die Weisung Syrien sowie die dazugehörenden Erläuterungen nennen explizit keine Gründe für die vorgenommene Differenzierung. Betrachtet man den Zweck der Weisung, so ist davon auszugehen, dass mit dem Erfordernis der B- oder C-Bewilligung respektive der Einbürgerung einerseits eine gewisse Stabilität des Aufenthaltsrechts des Gastgebenden Grund für diese Voraussetzung darstellt. Wie in der Beschwerde zu Recht bemerkt, ist diesbezüglich festzuhalten, dass der Aufenthalt als vorläufig aufgenommener Flüchtling in der Regel stabiler sein dürfte als derjenigen eines Aufenthalters mit B-Bewilligung. Somit lässt sich aus nachvollziehbaren Gründen zwar die Ansicht vertreten, die Weisung mache eine sachlich nicht begründete Unterscheidung. Andererseits lassen sich jedoch auch andere Gründe für die unterschiedliche Behandlung ausmachen. So sind vorläufig aufgenommene Flüchtlinge aufgrund der Wegweisung aus der Schweiz grundsätzlich gehalten, die Schweiz zu verlassen. Ihr Anwesenheitsrecht in der Schweiz beruht somit lediglich auf einer Nichtvornahme des Vollzugs aufgrund völkerrechtlicher Verpflichtung, während bei einer B- oder C-Bewilligung eine "positive" Erlaubnis zum Aufenthalt besteht. Unter Beachtung des Grundsatzes, dass dem Gesetz- respektive Weisungsgeber hinsichtlich einer sachgerechten Differenzierung unter Beachtung des Willkürverbots ein weiter Gestaltungsspielraum zuzugestehen ist (vgl. dazu BGE 123 I 1 E. 6a [S. 7]) und sich das Gericht daher eine gewisse Zurückhaltung auferlegt, ist die unterschiedliche Behandlung vorliegend als mit der Rechtsgleichheit vereinbar anzusehen.</w:t>
      </w:r>
    </w:p>
    <w:p>
      <w:r>
        <w:rPr>
          <w:b/>
        </w:rPr>
        <w:t>E. 6.4</w:t>
      </w:r>
    </w:p>
    <w:p>
      <w:r>
        <w:t>Als weitere Rüge wurde vorgebracht, das BFM habe in anderen Fällen Visa erteilt, obwohl die Gastgebenden in der Schweiz - wie auch im vorliegenden Fall - lediglich über eine vorläufige Aufnahme als Flüchtling verfügen würden. Dadurch werde der Anspruch auf rechtsgleiche Behandlung verletzt. Sinngemäss wird mit dieser Rüge ein Anspruch auf Gleichbehandlung im Unrecht geltend gemacht, indem die weisungswidrige Praxis des BFM auch im vorliegenden Fall Anwendung zu finden habe. Zwar handelt es sich bei genauerer Betrachtung nicht um einen direkten Anwendungsfall dieses Grundsatzes, zumal lediglich ein weisungswidriges, nicht aber ein rechtswidriges Handeln des BFM zur Diskussion steht, da die Ausstellung eines Visums, selbst wenn lediglich eine F-Bewilligung vorliegt, durch Art. 2 Abs. 4 VEV gedeckt sein sollte. Da sich eine vollzugslenkende Verwaltungsverordnung für die Betroffenen jedoch wie ein Rechtssatz auswirkt, rechtfertigt sich eine analoge Anwendung dieses Grundsatzes. Allerdings erweist sich der Einwand als unbegründet. Der aus der Rechtsgleichheit abgeleitete Anspruch auf Gleichbehandlung im Unrecht setzt voraus, dass eine gesetzeswidrige Behördenpraxis besteht und die Behörde es ablehnt, diese Praxis aufzugeben. Demgegenüber reicht es nicht aus, wenn die gesetzeswidrige Behandlung lediglich in einem oder wenigen Fällen erfolgt ist (vgl. Ulrich Häfelin/Georg Müller/Felix Uhlmann, Allgemeines Verwaltungsrecht, 6. Aufl., Zürich/St. Gallen 2010, Rz. 518). Wendet man diese Grundsätze analog auf die angeblich weisungswidrige Praxis des BFM an, so ist bereits die geforderte Kontinuität der Behördenpraxis zu verneinen, zumal die Weisung Syrien aufgehoben und daher in Zukunft nicht mehr angewendet wird. Andererseits sind dem Gericht aber auch diverse Fälle bekannt, in denen - wie auch vorliegend - die Ausstellung eines Visums verweigert wurde, da die Gastgebenden nur über eine F-Bewilligung als vorläufig aufgenommene Flüchtlinge verfügen (vgl. dazu etwa Urteil des Bundesverwaltungsgerichts D-2593/2014 vom 22. Juli 2014). Demnach liegt - selbst bei Vorliegen einzelner Ausreisser - keine gefestigte weisungswidrige Praxis der Behörde vor.</w:t>
      </w:r>
    </w:p>
    <w:p>
      <w:r>
        <w:rPr>
          <w:b/>
        </w:rPr>
        <w:t>E. 6.5</w:t>
      </w:r>
    </w:p>
    <w:p>
      <w:r>
        <w:t>Das BFM hat somit zu Recht die Ausstellung eines humanitären Visums gestützt auf die Weisung Syrien abgelehnt, da die Gesuchstellenden die in der Weisung genannten Voraussetzungen nicht erfüllen. 7.1 Hinsichtlich der Regelvoraussetzungen eines Visums aus humanitären Gründen wird mit Beschwerde respektive in der Replik geltend gemacht, der Gesuchsteller B._______ habe eine Splitterverletzung erlitten, welche in der Türkei aufgrund unzureichender finanzieller Mittel nicht behandelt werden könne. Daher sei er konkret gefährdet, wodurch ihm ein Visum im Sinne der Weisung humanitäres Visum auszustellen sei. 7.2 Vorauszuschicken ist, dass sich das BFM argumentativ auf die Weisung humanitäres Visum bezieht, welche den offenen Begriff "humanitäre Gründe" als eine unmittelbare, ernsthafte und konkrete Gefährdung an Leib und Leben konkretisiert. Auch bei dieser Weisung handelt es sich um vollzugslenkende Verwaltungsverordnungen, welche als solche für das Gericht grundsätzlich nicht verbindlich ist. Sie ist jedoch zu berücksichtigen, sofern sie eine dem Einzelfall angepasste und gerecht werdende Auslegung der anwendbaren gesetzlichen Bestimmungen zulässt. Das Gericht weicht in solchen Fällen daher nicht ohne triftigen Grund von der Weisung ab (vgl. BGE 137 V 1 E. 5.2.3 [S. 8 f.] und 132 V 200 E. 5.1.2 [S. 203 f.] sowie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7.3 Wendet man sich dem zu beurteilenden Fall zu, so erweist sich auch diese Rüge als unbegründet. Die gesundheitlichen Probleme wurden erst auf Beschwerdestufe ins Verfahren eingebracht. Demgegenüber wurden im Rahmen der Einleitung des Verfahrens noch keine gesundheitlichen Probleme genannt, sondern lediglich ausgeführt, dass B._______ in der Türkei Angst habe (vgl. [B._______] act. 1 S. 1, 4. Lemma). Dies legt den Schluss nahe, dass es sich nicht um derart gravierende gesundheitliche Komplikationen handelt, welche eine Einreise als zwingend erforderlich erscheinen lassen würden. Zwar wird die späte Geltendmachung teilweise dadurch relativiert, dass die Gesuchstellenden nie explizit nach gesundheitlichen Problemen gefragt wurden. Auch konnte der Ablehnung durch die Vertretung, welche in Verwendung des Formulars erfolgte, noch nicht entnommen werden, dass in Ermangelung individueller Schwierigkeiten in der Türkei kein Visum ausgestellt wurde. Erst im Einspracheentscheid hielt das BFM fest, dass die Gesuchstellenden u.a. deswegen nicht gefährdet seien, da sie gesund seien (vgl. angefochtene Verfügung drittletzter Abschnitt der Begründung). Allerdings vermag dieser Umstand die erst spät erfolgte Geltendmachung nicht vollends zu erklären. Hinzu kommt, dass weder aus den Ausführungen in der Beschwerde noch aus dem eingereichten Arztbericht hervorgeht, inwiefern sich aus den Komplikationen des Gesuchstellers B._______ eine konkrete, unmittelbare und ernsthafte Gefährdung ergebe. Es wird nicht substanziiert dargelegt, welcher Behandlung er bedürfe und welche Komplikationen mit einer nicht fortgeführten Behandlung verbunden wären. Ferner wird nicht dargelegt, wie viel die Behandlung koste, wie er bis anhin (die Verletzung gehe auf ein Ereignis im Jahre 2012 zurück) in der Lage gewesen sei, für die Kosten aufzukommen und wieso er - selbst mit Hilfe seiner Verwandten - in Zukunft nicht mehr in der Lage sei, für die Kosten der Behandlung aufzukommen. Somit ist die Verletzung für die Bejahung der konkreten Gefährdung als zu wenig gravierend zu erachten. Die vorinstanzliche Verfügung erfolgte somit in sachgerechter Anwendung der Weisung humanitäres Visum und ist bezogen auf den Einzelfall auch als angemessen zu bezeichnen. 7.4 Das BFM hat somit das Gesuch um Ausstellung eines humanitären Visums zu Recht abgelehnt.</w:t>
      </w:r>
    </w:p>
    <w:p>
      <w:r>
        <w:rPr>
          <w:b/>
        </w:rPr>
        <w:t>E. 8</w:t>
      </w:r>
    </w:p>
    <w:p>
      <w:r>
        <w:t>Aus diesen Erwägungen ergibt sich, dass die angefochtene Verfügung Bundesrecht nicht verletzt, den rechtserheblichen Sachverhalt richtig und vollständig feststellt und angemessen ist (Art. Art. 49 VwVG). Die Beschwerde ist abzuweisen.</w:t>
      </w:r>
    </w:p>
    <w:p>
      <w:r>
        <w:rPr>
          <w:b/>
        </w:rPr>
        <w:t>E. 9</w:t>
      </w:r>
    </w:p>
    <w:p>
      <w:r>
        <w:t>Bei diesem Ausgang des Verfahrens sind die Kosten dem Beschwerde­führer aufzuerlegen und auf insgesamt Fr. 700.- festzusetzen (Art. 63 Abs. 1 VwVG;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