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D-2872/2013 vom 27. Mai 2013</w:t>
      </w:r>
    </w:p>
    <w:p>
      <w:r>
        <w:t>Bundesverwaltungsgericht, 2013-05-27, DE</w:t>
      </w:r>
    </w:p>
    <w:p>
      <w:r>
        <w:rPr>
          <w:b/>
        </w:rPr>
        <w:t xml:space="preserve">Quelle: </w:t>
      </w:r>
      <w:r>
        <w:t>https://mcp.opencaselaw.ch/entscheid/bvger_D-2872_2013</w:t>
      </w:r>
    </w:p>
    <w:p>
      <w:r>
        <w:t>FR: TAF D-2872/2013 du 27 mai 2013</w:t>
      </w:r>
    </w:p>
    <w:p>
      <w:r>
        <w:t>IT: TAF D-2872/2013 del 27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D-2872/2013 Urteil vom 27. Mai 2013 Besetzung Einzelrichter Bendicht Tellenbach, mit Zustimmung von Richterin Claudia Cotting-Schalch; Gerichtsschreiber Linus Sonderegger. Parteien A._______, geboren (...), Syrien, vertreten durch lic. iur. Donato Del Duca, (...), Beschwerdeführer, gegen Bundesamt für Migration (BFM), Quellenweg 6, 3003 Bern, Vorinstanz . Gegenstand Nichteintreten auf Asylgesuch und Wegweisung; Verfügung des BFM vom 7. Mai 2013 / N (...). Das Bundesverwaltungsgericht stellt fest, dass der Beschwerdeführer am 4. Februar 2013 in der Schweiz um Asyl nachsuchte, dass das BFM mit Verfügung vom 7. Mai 2013 - eröffnet am 14. Mai 2013 - in Anwendung von Art. 34 Abs. 2 Bst. d des Asylgesetzes vom 26. Juni 1998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Mai 2013 gegen diesen Entscheid beim Bundesverwaltungsgericht Beschwerde erhob und dabei beantragte, die angefochtene Verfügung sei aufzuheben, und auf das Asylgesuch sei einzutreten, dass in prozessualer Hinsicht um Zuerkennung der aufschiebenden Wirkung und um Gewährung der unentgeltlichen Rechtspflege im Sinne von Art. 65 Abs. 1 und 2 des Verwaltungsverfahrensgesetzes vom 20. Dezember 1968 (VwVG, SR 172.021) ersucht wurde, dass als Beweismittel Kopien der Aufenthaltstitel der Schwester des Beschwerdeführers und ihres Ehemannes sowie eine Fürsorgebestätigung eingereicht wurden, dass die vorinstanzlichen Akten am 23. Mai 2013 beim Bundesverwaltungsgericht eintrafen (Art. 109 Abs. 2 AsylG), und zieht in Erwägung, dass das Bundesverwaltungsgericht auf dem Gebiet des Asyls über Beschwerden gegen Verfügungen (Art. 5 VwVG) des BFM in der Regel - so auch vorliegend - endgültig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unter anderem derjenige Mitgliedstaat zuständig ist, dessen Land-, See- oder Luftgrenze der Asylbewerber aus einem Drittstaat kommend le­gal oder illegal überschritten hat (Art. 5 i.V.m. Art. 10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Beweismittel und Indizien im Sinne von Art. 18 Abs. 3 Bst. a und b Dublin-II-Verordnung dafür bestehen, dass der Beschwerdeführer den Schengen-Raum über Frankreich betreten hat, dass der Beschwerdeführer anlässlich seiner Befragung zur Person im Empfangs- und Verfahrenszentrum (EVZ) Basel vom 13. Februar 2013 ausführte, er sei mit dem Flugzeug nach Frankreich gelangt und habe sich dort für einige Zeit aufgehalten, jedoch kein Asylgesuch gestellt, dass das BFM den französischen Behörden mit Schreiben vom 7. März 2013 ein Aufnahmegesuch gestützt auf Art. 10 Abs. 1 und Art. 16 Abs. 1 Bst. a Dublin-II-Verordnung übermittelte, dass die französischen Behörden der Übernahme des Beschwerde­füh­rers am 3. April 2013 ausdrücklich zustimmten, dass die Zuständigkeit Frankreichs somit gegeben ist, dass der Beschwerdeführer auf Beschwerdeebene geltend macht, die französischen Behörden würden ihn nach der Überstellung nach Syrien zurückschicken, dass er damit einwendet, Frankreich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französischen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geltend macht, die franzö­sischen Behörden hätten ihm bereits einmal die Einreise nach Frankreich verweigert, wodurch Anhaltspunkte bestehen, dass er nach Syrien weg­gewiesen würde, dass aus den französischen Dokumenten zwar hervorgeht, dass dem Beschwer­deführer die Einreise nach Frankreich verwehrt wurde, da er über keine gültigen Identitätsdokumente verfügte, dass betreffend den Beschwerdeführer in Frankreich bis anhin jedoch noch kein Asylverfahren durchgeführt wurde, in welchem seine Gründe, die gegen eine Rückschaffung nach Syrien sprächen, geprüft wurden, dass dies vielmehr der Prozessgegenstand des noch in Frankreich durch­zu­führenden Asylverfahrens nach der Aufnahme sein wird, dass keine Anhaltspunkte dafür ersichtlich sind, dass in diesem bevorstehen­den französischen Asylverfahren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demzufolge die Vermutung, gemäss welcher Frankreich seine völker­rechtlichen Verpflichtungen einhalte, mangels ausreichender Anhaltspunk­te nicht umgestossen wurde (vgl. vorgenanntes Urteil M.S.S., § 69, 342 f. m.w.H.; BVGE 2010/45 E. 7.4-7.5, S. 637-639), dass auf Beschwerdeebene vorgebracht wird, eine als Flüchtling anerkann­te Schwester des Beschwerdeführers lebe in der Schweiz, und er sei mit diesem Familienmitglied zusammenzuführen, dass Art. 7 Dublin-II-Verordnung nicht zur Anwendung gelangt, da es sich beim Beschwerdeführer und seiner Schwester nicht um Familienangehörige im Sinne von Art. 2 Bst. i Dublin-II-Verordnung handelt, dass auch kein Anwendungsfall von Art. 15 Dublin-II-Verordnung vorliegt, da zwischen dem Beschwerdeführer und seiner Schwester kein Abhängigkeitsverhältnis besteht, dass in der Beschwerde diesbezüglich vorgebracht wird, der Beschwerdeführer habe in Syrien zusammen mit seiner Schwester im gleichen Haushalt gelebt, und sie hätten eine äusserst enge Beziehung zueinander, dass der Beschwerdeführer gegenüber seiner jüngeren Schwester Erziehungsfunktionen wahrgenommen habe, dass diese Argumente kein Abhängigkeitsverhältnis zu begründen vermö­gen, zumal es sich weder beim Beschwerdeführer (Jahrgang [...]) noch bei seiner Schwester (Jahrgang [...] und verheiratet) um Minderjährige handelt und auch sonst keine Anhaltspunkte ersichtlich sind, die auf ein Abhängigkeitsverhältnis schliessen lassen würden, dass zum Vorbringen, er sei mit seiner Schwester zusammenzuführen, da zwischen ihnen eine besonders enge Beziehung bestehe, anzumerken ist, dass der Beschwerdeführer bei der Anhörung durch das Migrations­amt des Kantons X._______ (...) zu Protokoll gab, sein eigentliches Ziel sei Schweden gewesen, da es nun aber aus der Schweiz kein Weiterkommen gäbe, wolle er sein Gesuch hier stellen (act. A2 S. 23), und auch an der BzP noch nicht geltend gemacht wurde, zwischen ihm und seiner Schwester würde eine besonders schutzwürdige Beziehung bestehen, was ebenfalls gegen die Annahme eines Abhängigkeitsverhältnisses spricht, dass aufgrund der offensichtlichen Nichtanwendbarkeit von Art. 7 Dublin-II-Verordnung und des offensichtlichen Fehlens eines Abhängigkeitsverhältnisses das BFM nicht gehalten war, sich zur Familienzusammenführung zu äussern, so dass der diesbezügliche Vorwurf einer Verletzung des rechtlichen Gehörs unbegründet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Frankreich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