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D-2870/2014 vom 4. Juni 2014</w:t>
      </w:r>
    </w:p>
    <w:p>
      <w:r>
        <w:t>Bundesverwaltungsgericht, 2014-06-04, DE</w:t>
      </w:r>
    </w:p>
    <w:p>
      <w:r>
        <w:rPr>
          <w:b/>
        </w:rPr>
        <w:t xml:space="preserve">Quelle: </w:t>
      </w:r>
      <w:r>
        <w:t>https://mcp.opencaselaw.ch/entscheid/bvger_D-2870_2014</w:t>
      </w:r>
    </w:p>
    <w:p>
      <w:r>
        <w:t>FR: TAF D-2870/2014 du 4 juin 2014</w:t>
      </w:r>
    </w:p>
    <w:p>
      <w:r>
        <w:t>IT: TAF D-2870/2014 del 4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D-2870/2014 Urteil vom 4. Juni 2014 Besetzung Einzelrichter Fulvio Haefeli, mit Zustimmung von Richter Walter Stöckli; Gerichtsschreiber Gert Winter. Parteien A._______, geboren (...), Kosovo, (...), Beschwerdeführer, gegen Bundesamt für Migration (BFM), Quellenweg 6, 3003 Bern, Vorinstanz. Gegenstand Nichteintreten auf Asylgesuch und Wegweisung (Dublin-Verfahren); Verfügung des BFM vom 15. Mai 2014 / N _______. Das Bundesverwaltungsgericht stellt fest, dass der Beschwerdeführer am 6. April 2014 in der Schweiz um Asyl nachsuchte, dass der Pass des Beschwerdeführers ein von der ungarischen Botschaft in B._______ ausgestelltes Schengen-Visum mit einer Gültigkeitsdauer vom 30. September 2013 bis zum 28. März 2014 enthält, dass das BFM dem Beschwerdeführer anlässlich der Befragung vom 11. April 2014 zur Person (BzP) das rechtliche Gehör zu einer allfälligen Wegweisung nach Ungarn gewährte, dass der Beschwerdeführer erklärte, er wolle nicht nach Ungarn zurück, sondern in der Schweiz bleiben, weil es sich um ein sicheres Land handle und die UNO hier ihren Sitz habe, dass das BFM am 15. April 2014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ungarischen Behörden um Übernahme des Beschwerdeführers ersuchte, dass die ungarischen Behörden dem Ersuchen am 13. Mai 2014 zustimmten, dass das BFM mit Verfügung vom 15. Mai 2014 - eröffnet am 21. Mai 2014 -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Mai 2014 gegen diesen Entscheid beim Bundesverwaltungsgericht Beschwerde erhob und dabei die nachstehend aufgeführten Anträge stellte: Die Verfügung des BFM sei aufzuheben. Es sei die Flüchtlingseigenschaft anzuerkennen und Asyl zu gewähren. Es sei die Unzulässigkeit, Unzumutbarkeit und Unmöglichkeit des Wegweisungsvollzugs festzustellen und die vorläufige Aufnahme des Beschwerdeführers in der Schweiz anzuordnen. Es sei ihm die unentgeltliche Prozessführung zu gewähren und auf die Erhebung eines Kostenvorschusses zu verzichten. Eventualiter sei die aufschiebende Wirkung wiederherzustellen. Die zuständige Behörde sei vorsorglich anzuweisen, die Kontaktaufnahme mit den Behörden des Heimat- oder Herkunftsstaates sowie jegliche Datenweitergabe an dieselben zu unterlassen. Eventualiter sei der Beschwerdeführer bei bereits erfolgter Datenweitergabe darüber in einer separaten Verfügung zu informieren, dass der Vollzug der Überstellung im Sinne einer vorsorglichen Massnahme mit Telefax vom 28. Mai 2014 per sofort ausgesetzt wurde, dass die vorinstanzlichen Akten am 28. Mai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im Besitze eines gültigen Schengen-Visum für Ungarn ist, dass das BFM den ungarischen Behörden mit Schreiben vom 15. April 2014 ein Übernahmegesuch gestützt auf Art. 12 Abs. 2 Dublin-III-VO übermittelte, welchem diese am 13. Mai 2014, gestützt auf Art. 12 Abs. 4 Dublin-III-VO, ausdrücklich zustimmten, dass die Zuständigkeit Ungarns somit gegeben ist, dass der Beschwerdeführer auf Beschwerdeebene im Wesentlichen die Fakten zur Gültigkeitsdauer seines Visums und zu seinem Reiseweg vom Kosovo in die Schweiz wiederholte und geltend machte, es sei gemein, ihn unter den gegebenen Umständen nach Ungarn zu überstellen, obwohl er nichts mit den ungarischen Behörden zu tun gehabt habe, dass das BFM seinen Nichteintretensentscheid ausführlich und rechtskonform begründet hat und der Inhalt der Beschwerde zu keiner anderen Einschätzung führt, dass Ungarn als Signatarstaat der FK, der EMRK und der FoK und als nach Art. 3 Abs. 1 Dublin-III-VO zuständiger Staat gehalten ist, die Richtlinien des Europäischen Parlaments und des Rates 2013/32/EU vom 26. Juni 2013 zu gemeinsamen Verfahren für die Zuerkennung und Aberkennung des internationalen Schutzes (sogenannte Verfahrensrichtlinie, vormals: 2003/9/EG vom 27. Januar 2003) sowie 2013/33/EU vom 26. Juni 2013 zur Festlegung von Normen für die Aufnahme von Personen, die internationalen Schutz beantragen (sogenannte Aufnahmerichtlinie, vormals: 2005/85/EG vom 1. Dezember 2005) anzuwenden und umzusetzen, dass das Bundesverwaltungsgericht in einer Analyse der Situation von Asylsuchenden in Ungarn und des dortigen Asylverfahrens unter Einbezug der aktuellen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dort E. 9), dass indes die Vermutung, Ungarn beachte die den betroffenen asylsuchenden Personen im gemeinsamen Europäischen Asylsystem zustehenden Grundrechte in angemessener Weise, nicht uneingeschränkt aufrechterhalten werden kann (analog zu Überstellungen nach Malta, vgl. BVGE 2012/27), und daher die Asylbehörden im Einzelfall zu prüfen haben, ob die betroffene Person bei einer Überstellung in diesen Staat Gefahr laufen würde, wegen der dortigen Mängel des Asylverfahrens und/oder der Aufnahmebedingungen eine Verletzung ihrer Grundrechte zu erleiden (vgl. Urteil E-2093/2012 E. 4.1-4.3 und 9.2), dass eine solche Gefahr für den Beschwerdeführer nicht ersichtlich ist, zumal er weder anlässlich der Befragung zur Person vom 11. April 2014 noch auf Beschwerdeebene konkrete Hinweise dafür vorbrachte, dass Ungarn in seinem konkreten Fall seinen Verpflichtungen nicht nachkommen und seine Grundrechte verletzen würde, sondern einzig in unsubstanziierter Weise ausführte, es sei gemein, ihn nach Ungarn zu überstellen, dass der Beschwerdeführer offensichtlich nicht beweisen oder glaubhaft machen konnte, dass ein konkretes und ernsthaftes Risiko bestehe, seine Überstellung nach Ungarn würde gegen Art. 3 EMRK oder gegen eine andere völkerrechtliche Verpflichtung der Schweiz verstossen, dass unter diesen Umständen auch keine weiteren Gründe - auch kein medizinisches Argument - erkennbar sind, welche eine Überstellung des Beschwerdeführers als unzulässig oder unzumutbar erscheinen lassen, dass unter diesen Umständen die Anwendung von Art. 3 Abs. 2 Satz 2 Dublin-III-VO nicht gerechtfertigt ist, dass der Beschwerdeführer sinngemäss die Anwendung der Ermessensklausel von Art. 17 Abs. 1 Dublin-III-VO fordert, was zum Selbsteintritt der Schweiz und zur Beurteilung des Antrags auf internationalen Schutz durch dieses Land führen würde, dass es dem Beschwerdeführer jedoch zuzumuten ist, seine Situation und Schwierigkeiten zunächst bei den zuständigen ungarischen Behörden vorzubringen und bei diesen durchzusetzen, und er dabei auf den Rechtsweg verwiesen wird, dass nach dem Gesagten keine konkreten Anhaltspunkte dafür ersichtlich sind, dass der Beschwerdeführer im Falle einer Überstellung nach Ungarn aufgrund der dort vorhandenen Aufnahmebedingungen für Asylbewerber in eine existenzbedrohende Notlage geraten würde, dass demzufolge weder völkerrechtliche noch humanitäre Gründe vorliegen, die einen Selbsteintritt der Schweiz gemäss Art. 17 Abs. 1 Dublin-III-Verordnung nahelegen würden und an dieser Stelle festzuhalten bleibt, dass die Dublin-III-VO den Schutzsuchenden kein Recht einräumt, den ihren Antrag prüfenden Staat selber auszuwählen (vgl. dazu auch BVGE 2010/45 E. 8.3), dass das BFM demnach zu Recht in Anwendung von Art. 31a Abs. 1 Bst. b AsylG auf das Asylgesuch des Beschwerdeführers nicht eingetreten ist und - da er nicht im Besitz einer gültigen Aufenthalts- oder Niederlassungsbewilligung ist - in Anwendung von Art. 44 AsylG die Überstellung nach Ungarn angeordnet hat (Art. 32 Bst. a der Asylverordnung 1 vom 11. August 1999 über Verfahrensfragen (AsylV 1 [SR 142.311]),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vorliegendem Urteil abgeschlossen ist, weshalb sich die Anträge auf Erteilung der aufschiebenden Wirkung und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dessen Heimatstaat weitergegeben, weshalb auf das Eventualbegehren, es sei bei bereits erfolgter Datenweitergabe der Beschwerdeführer darüber in einer separaten Verfügung zu informieren, mangels Rechtsschutzinteresses im Rahmen dieses Verfahrens nicht einzutreten ist, dass das Gesuch um Verzicht auf die Erhebung eines Kostenvorschusses mit vorliegendem Entscheid in der Hauptsache hinfällig wird, dass das mit der Beschwerde gestellte Gesuch um Gewährung der unentgeltlichen Rechtspflege abzuweisen ist, da die Begehren - wie sich aus den vorstehenden Erwägungen ergibt - als aussichtlos zu bezeichnen waren, weshalb die Voraussetzungen von Art. 65 Abs. 1 und 2 VwVG nicht erfüllt sind (vgl. Art. 110a Abs. 2 AsylG),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