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D-2866/2016 vom 20. Mai 2016</w:t>
      </w:r>
    </w:p>
    <w:p>
      <w:r>
        <w:t>Bundesverwaltungsgericht, 2016-05-20, FR</w:t>
      </w:r>
    </w:p>
    <w:p>
      <w:r>
        <w:rPr>
          <w:b/>
        </w:rPr>
        <w:t xml:space="preserve">Quelle: </w:t>
      </w:r>
      <w:r>
        <w:t>https://mcp.opencaselaw.ch/entscheid/bvger_D-2866_2016</w:t>
      </w:r>
    </w:p>
    <w:p>
      <w:r>
        <w:t>FR: TAF D-2866/2016 du 20 mai 2016</w:t>
      </w:r>
    </w:p>
    <w:p>
      <w:r>
        <w:t>IT: TAF D-2866/2016 del 20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D-2866/2016 Arrêt du 20 mai 2016 Composition Yanick Felley, juge unique, avec l'approbation de Bendicht Tellenbach, juge; Paolo Assaloni, greffier. Parties A._______, né le (...), Nigéria, recourant, contre Secrétariat d'Etat aux migrations (SEM), Quellenweg 6, 3003 Berne, autorité inférieure. Objet Asile (non-entrée en matière / procédure Dublin) et renvoi; décision du SEM du 26 avril 2016 / N (...) Vu la demande d'asile déposée par A._______, le 9 février 2016, au Centre d'enregistrement et de procédure (CEP) du SEM à Vallorbe, les investigations entreprises par le SEM le 10 février 2016, dans la base de données de l'unité centrale du système européen automatisé d'identification d'empreintes digitales (Eurodac), dont il est ressorti que le prénommé avait déposé une demande d'asile en Italie le 8 mai 2015, le procès-verbal d'audition sur les données personnelles du 16 février 2016 à teneur duquel le requérant a expliqué qu'il était originaire du Nigéria, d'ethnie esan et de confession chrétienne, qu'il avait quitté son pays natal à destination de la Libye, qu'il avait ensuite rejoint l'Italie par mer au cours du mois de mars 2014 avant d'entrer irrégulièrement en Suisse, qu'il était en bonne santé bien que souffrant parfois de douleurs d'oreille et de dents, et, invité par le SEM à se déterminer sur son éventuel transfert vers l'Italie en tant que pays supposé responsable pour traiter sa demande de protection internationale, qu'il s'opposait à cette mesure, la requête aux fins de reprise en charge du requérant, adressée par le SEM aux autorités italiennes compétentes, le 14 mars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18 mars 2016, par laquelle l'Unité Dublin du Ministère de l'intérieur italien a accepté cette requête sur la base de l'art. 18 par. 1 point d du règlement Dublin III, la décision du 27 avril 2016, notifiée le 9 mai suivant, par laquelle le SEM n'est pas entré en matière sur la demande d'asile en application de l'art. 31a al. 1 let. b LAsi (RS 142.31), a prononcé le renvoi du requérant vers l'Italie et ordonné l'exécution de cette mesure en constatant l'absence d'effet suspensif à un éventuel recours, le recours interjeté le 9 mai 2016 auprès du Tribunal administratif fédéral (ci-après : le Tribunal), par lequel l'intéressé a conclu à l'annulation de cette décision ainsi qu'au renvoi de la cause au SEM pour qu'il entre en matière sur la demande d'asile, la demande d'assistance judiciaire partielle dont est assorti le recours, la réception, le 12 mai 2016, du dossier de première instance par le Tribunal, l'ordonnance du 12 mai 2016, par laquelle le Tribunal a prononcé la suspension provisoire de l'exécution du transfert du recourant, à titre de mesure superprovisionnelle,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dans un recours contre une décision de non-entrée en matière et de transfert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invoquer l'inopportunité de la décision attaquée (cf. arrêt du TAF E-641/2014 du 13 mars 2015 consid. 5.4 [non publié dans ATAF 2015/9]), que, saisi d'un recours contre une décision de non-entrée en matière sur une demande d'asile, le Tribunal se limite à examiner le bien-fondé d'une telle décision (cf. ATAF 2012/4 consid. 2.2; 2009/54 consid. 1.3.3; 2007/8 consid. 5),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(principe de l'application hiérarchique des critères de compétence, art. 7 par. 1 du règlement Dublin III), qu'en revanche, dans une procédure de reprise en charge (« take back »), dès lors qu'un Etat membre a été déjà saisi d'une première demande d'asile et qu'il a admis sa responsabilité pour l'examiner, il n'appartient pas à un autre Etat membre, saisi ultérieurement d'une seconde demande d'asile, de procéder à une nouvelle détermination de l'Etat membre responsable en application des critères des articles 8 à 15 du règlement Dublin III (cf. ATAF 2012/4 consid. 3.2.1; filzwieser/sprung, Dublin III-Verordnung, 2014, K 4 ad art. 20), que, selon l'art. 18 par. 1 point d du règlement Dublin III, l'État membre responsable en vertu dudit règlement est tenu de reprendre en charge, dans les conditions prévues aux art. 23, 24, 25 et 29, le ressortissant de pays tiers ou l'apatride dont la demande d'asile a été rejetée et qui a présenté une demande auprès d'un autre État membre ou qui se trouve, sans titre de séjour, sur le territoire d'un autre État membre, qu'en l'espèce, il ressort des données de l'unité centrale du système européen « Eurodac » que le recourant a déposé une demande d'asile en Italie au cours du mois de mai 2015, pays dans lequel il a vécu avant de rejoindre la Suisse, que le SEM a dès lors soumis aux autorités italiennes compétentes, dans le délai fixé à l'art. 23 par. 2 al. 1 du règlement Dublin III, une requête aux fins de reprise en charge de l'intéressé, fondée sur l'art. 18 par. 1 du règlement Dublin III, que, par réponse notifiée dans le délai fixé à l'art. 25 par. 1 du règlement Dublin III, l'Italie a accepté cette demande et, partant, a reconnu sa responsabilité pour l'examen de la demande d'asile et la bonne organisation de l'arrivée du requérant (cf. art. 25 par. 2 in fine du règlement Dublin III), que ce point n'est pas contesté,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européen, en particulier leur droit à l'examen, selon une procédure juste et équitable, de la demande de protection internationale,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 que cette présomption de sécurité est réfragable, qu'en premier lieu,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cf. arrêt la CourEDH M.S.S. c. Belgique et Grèce, du 21 janvier 2011, n° 30696/09, § 338 ss; arrêt de la CJUE du 10 décembre 2013 C 394/12 Shamso Abdullahi c. Bundesasylamt, point 60), qu'en l'espèce, il n'y a aucune raison sérieuse de croire que la législation sur le droit d'asile n'est pas appliquée en Italie, ou qu'il existe dans ce pays une pratique confirmée de violation systématique des normes en matière de procédure d'asile, que, cela étant, il est acquis que l'Italie connaît de sérieux problèmes quant à sa capacité d'accueil des très nombreux requérants d'asile arrivant sur son territoire,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toutefois, à la différence de la situation prévalant en Grèce, on ne saurait considérer - sur la base des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exposés à une situation de précarité et de dénuement, au point que leur transfert dans ce pays constituerait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d'ailleurs rappelé que, comme elle l'avait jugé dans l'affaire Tarakhel c. Suisse,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et réf. cit.), qu'en l'occurrence, le recourant fait valoir en instance de recours que, lors de son séjour en Italie, il n'aurait bénéficié d'aucune aide sociale, qu'il aurait été contraint de dormir dans la rue et parfois de mendier, qu'il n'aurait disposé d'aucune ressource financière et n'aurait pas trouvé de travail, que, sur cette base, il soutient qu'en cas de transfert en Italie, il n'aurait pas accès à des soins médicaux, qu'il vivrait durablement en dessous du minimum vital et, en définitive, que ses conditions de vie sur place seraient indignes, que pour ces motifs, il sollicite l'application de la clause de souveraineté du règlement Dublin III, ainsi que de l'art. 29a al. 3 OA 1,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ledit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 en application de l'art. 17 par. 1 du règlement Dublin III combiné avec l'art. 29a al. 3 OA 1 (cf. ATAF 2015/9 consid. 7.6, 8.2.2), qu'en l'espèce, aucun indice objectif, concret et sérieux n'indique que les autorités italiennes auraient violé le droit de l'intéressé à l'examen, selon une procédure juste et équitable, de sa demande de protection internationale ou refusé de lui garantir une protection conforme au droit international et au droit européen, que le recourant n'a fourni aucun élément de fait susceptible de démontrer que l'Italie ne respecterait pas le principe de non­refoulement à son endroit et, partant, faillerait à ses engagements internationaux en le renvoyant dans un pays où sa vie, son intégrité corporelle ou sa liberté seraient sérieusement menacées, ou encore d'où il risquerait d'être astreint à se rendre dans un tel pays (cf. arrêt de la CourEDH Hirsi Jamaa et autres c. Italie du 23 février 2012, n° 27765/09, § 23, 146-147),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 asylum shopping »), que, dès lors, le transfert contesté n'expose pas le recourant à un refoulement en cascade qui serait contraire au principe du non-refoulement, ancré à l'art. 33 Conv. réfugiés ou découlant des art. 3 CEDH et 3 Conv. torture, que s'agissant des conditions d'accueil, l'intéressé n'a pas démontré l'existence d'un risque concret que les autorités italiennes refusent de le prendre en charge, qu'il soit durablement privé d'accès aux conditions matérielles d'accueil conformes aux standards minimaux de l'Union européenne (cf. directive Accueil) et du droit international public, et que ses besoins existentiels de base ne soient pas satisfaits, de manière durable et sans perspective d'amélioration, de telle sorte que ses conditions d'existence revêtiraient un tel degré de pénibilité et de gravité qu'elles seraient constitutives d'un traitement contraire aux art. 3 CEDH et 3 Conv. torture (cf. ATAF 2010/45 consid. 7.4 et 7.5), qu'il convient de rappeler à ce stade que 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 Bas et Italie, § 70-71), que par ailleurs, le règlement Dublin III ne confère pas au requérant le droit de choisir l'Etat membre offrant, à son avis, les meilleures conditions d'accueil ou d'insertion comme Etat responsable de l'examen de sa demande d'asile (cf. ATAF 2010/45 consid. 8.3; par analogie arrêt de la CJUE C 394/12 Shamso Abdullahi c. Bundesasylamt, points 59, 62), que le recourant a indiqué lors de son audition qu'il souffrait de douleurs d'oreille et de dents, et fait valoir dans l'acte de recours que, suite à la dégradation de son état de santé, il ressent parfois des pulsations dans la poitrine,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cf. aussi ATAF 2011/9 consid. 7.1), qu'en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(filzwieser/sprung, op. cit., K 9 ad art. 27, p. 216-217), qu'en l'espèce, le recourant n'a pas produit de rapport médical établissant que les douleurs et les sensations décrites relevaient d'un réel et sérieux problème de santé (cf. ATAF 2009/50 consid. 10.2.2), que cela étant, il ne soutient pas qu'en raison de celles-ci, il ne serait pas apte à voyager et que son transfert, en tant que tel, l'exposerait à une situation équivalant à un traitement prohibé, qu'en outre, il ne ressort pas du dossier que l'Italie refuserait l'accès aux soins dont l'intéressé pourrait avoir besoin, de telle sorte que son existence ou sa santé seraient gravement mises en danger (cf. ATAF 2011/9 consid. 8.2), qu'au demeurant, l'Italie doit faire en sorte que les demandeurs d'asile reçoivent les soins médicaux nécessaires, soit à tout le moins les soins urgents et les traitements essentiels des maladies et des troubles mentaux graves, et fournir l'assistance médicale, ou autre, nécessaire aux demandeurs ayant des besoins particuliers en matière d'accueil, y compris, s'il y a lieu, des soins de santé mentale appropriés (cf. art. 19 par. 1 et 2 directive Accueil), qu'il importe encore de relever que le SEM n'était pas tenu de demander à l'Italie des garanties préalables en vue d'une reprise en charge adéquate, comme invoqué à tort dans le mémoire de recours, l'intéressé n'étant pas une personne vulnérable, au sens défini par la jurisprudence (cf. ATAF 2015/4, reprenant les exigences posées par la CourEDH dans l'arrêt Tarakhel précité), qu'en dernière analyse, si, après son retour en Italie,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juridiques adéquates (cf. art. 26 directive Accueil), qu'au vu de ce qui précède, la présomption de sécurité attachée au respect par l'Italie de ses obligations tirées du droit international public et du droit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l'Italie n'est pas contraire aux engagements internationaux de la Suisse découlant des dispositions précitées de droit international, que, s'agissant de l'application de l'art. 29a al. 3 OA 1 en relation avec la clause de souveraineté, il convient de s'en tenir à une pratique restrictive (cf. ATAF 2012/4 consid. 4.7; 2011/9 consid. 8.1; 2010/45 consid. 8.2.2), que cette norme réserve au SEM une marge d'appréciation (« Ermessensspielraum ») dans son interprétation et son application aux différents cas d'espèce (cf. ATAF 2015/9 consid. 7.6; 2011/9 consid. 8.1;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qu'en l'espèce, lors de son audition, l'intéressé s'est opposé au transfert aux motifs que, lors de son séjour en Italie, il n'aurait pas été autorisé à travailler et n'aurait pas été pris en charge par les autorités (cf. p.-v. d'audition du 16.2.2016, p. 7 ch. 8.01), qu'il ressort de la décision contestée que le SEM a établi de manière complète et exacte l'état de fait pertinent, en tenant compte notamment de ces explications, et n'a commis ni excès ni abus de son large pouvoir d'appréciation en niant sur cette base l'existence de raisons humanitaires au sens de l'art. 29a al. 3 OA 1, qu'il a motivé sa décision et n'a pas fait preuve d'arbitraire ni violé le droit d'être entendu de l'intéressé ou les principes de la proportionnalité et de l'égalité de traitement, que le Tribunal précise qu'il ne peut plus, en la matière, substituer son appréciation à celle de l'autorité inférieure, son contrôle étant limité à vérifier si celle-ci a constaté les faits pertinents, si elle a exercé son pouvoir et si elle l'a fait conformément à la loi, selon des critères objectifs, transparents et raisonnables (cf. ATAF 2015/9 consid. 8), qu'au vu de ce qui précède, l'application de la clause de souveraineté de l'art. 17 par. 1 du règlement Dublin III ne se justifie pas, que ce soit pour des raisons tirées du respect par la Suisse de ses obligations internationales ou pour des raisons humanitaires, que l'Italie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l'Italie,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(art. 111 let. e LAsi), que, compte tenu du présent prononcé, la mesure superprovisionnelle ordonnée le 12 mai 2016 prend fin, que la demande d'assistance judiciaire partielle est rejetée, indépendamment de la preuve de l'indigence du recourant, dans la mesure où les conclusions du recours étaient d'emblée vouées à l'échec (cf. art. 65 al. 1 PA),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