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D-2858/2016 vom 12. Mai 2016</w:t>
      </w:r>
    </w:p>
    <w:p>
      <w:r>
        <w:t>Bundesverwaltungsgericht, 2016-05-12, FR</w:t>
      </w:r>
    </w:p>
    <w:p>
      <w:r>
        <w:rPr>
          <w:b/>
        </w:rPr>
        <w:t xml:space="preserve">Quelle: </w:t>
      </w:r>
      <w:r>
        <w:t>https://mcp.opencaselaw.ch/entscheid/bvger_D-2858_2016</w:t>
      </w:r>
    </w:p>
    <w:p>
      <w:r>
        <w:t>FR: TAF D-2858/2016 du 12 mai 2016</w:t>
      </w:r>
    </w:p>
    <w:p>
      <w:r>
        <w:t>IT: TAF D-2858/2016 del 12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D-2858/2016 Arrêt du 12 mai 2016 Composition Gérard Scherrer, juge unique, avec l'approbation de Emilia Antonioni Luftensteiner, juge ; Germana Barone Brogna, greffière. Parties A._______, né le (...), Algérie, recourant, contre Secrétariat d'Etat aux migrations (SEM), Quellenweg 6, 3003 Berne, autorité inférieure. Objet Asile (non-entrée en matière / procédure Dublin) et renvoi ; décision du SEM du 27 avril 2016 / N (...). Vu la demande d'asile déposée en Suisse par A._______, le 2 février 2016, le procès-verbal de son audition au Centre d'enregistrement et de procédure (CEP) de Vallorbe, du 10 février 2016, la décision du 27 avril 2016, notifiée le 3 mai suivant, par laquelle le SEM n'est pas entré en matière sur la demande d'asile de l'intéressé, au motif que l'Allemagne était l'Etat responsable pour l'examen de cette requête, a prononcé son transfert vers ce pays et a ordonné l'exécution de cette mesure, constatant l'absence d'effet suspensif à un éventuel recours, le recours interjeté, le 9 mai 2016, concluant à l'annulation de cette décision et à l'entrée en matière sur la demande d'asile, la demande d'assistance judiciaire partielle assortie au recours, les autres pièces du dossier reçu du SEM, le 11 mai 2016,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le présent recours, que l'intéressé a qualité pour recourir (cf. art. 48 al. 1 PA, applicable par renvoi de l'art. 37 LTAF), que le recours, interjeté dans la forme (cf. art. 52 al. 1 PA) et le délai (cf. art. 108 al. 2 LAsi) prescrits par la loi, est recevable, qu'à l'encontre d'une décision de non-entrée en matière et de transfert fondée sur l'art. 31a al. 1 let. b LAsi et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qu'est donc irrecevable la conclusion visant à un changement d'attribution cantonale, que, par ailleurs, une telle conclusion présuppose une décision formelle d'attribution cantonale contre laquelle l'intéressé aurait interjeté un recours, qu'aucune décision d'attribution n'a formellement été prise dans la présente affaire, que, selon l'art. 31a al. 1 let. b LAsi précité, le SEM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take back), il n'y a en principe aucun nouvel examen de la compétence selon le chapitre III (cf. ATAF 2012/4 consid. 3.2.1, et réf. citées),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il ressort des déclarations de l'intéressé qu'avant de venir en Suisse, il a transité par différents pays, dont l'Allemagne, où il a séjourné durant environ trois mois, qu'il ressort également des pièces du dossier (documents allemands produits par l'intéressé) que celui-ci a déposé une demande d'asile dans ce pays, que, le 3 mars 2016, le SEM a dès lors soumis aux autorités allemandes compétentes, dans le délai fixé à l'art. 23 par. 2 du règlement Dublin III, une requête aux fins de reprise en charge, fondée sur l'art. 18 par. 1 let. b du règlement Dublin III, que le 8 mars 2016, les autorités allemandes ont refusé dite demande, que le 11 mars 2016, le SEM leur a demandé de reconsidérer leur réponse, que le 14 mars 2016, les autorités en question ont maintenu leur refus, que le 15 mars 2016, le SEM a réitéré sa requête de reprise en charge, que le 16 mars 2016, les autorités allemandes ont expressément accepté cette requête, sur la base de l'art. 18 par. 1 let. b du règlement Dublin III, que l'Allemagne a ainsi reconnu sa compétence pour traiter la demande d'asile de l'intéressé, que le fait, pour celui-ci, de n'avoir fait que transiter par l'Allemagne sans aucune intention d'y demeurer ou d'avoir nié le dépôt d'une demande d'asile dans ce pays, n'est pas décisif et ne correspond en tout état de cause pas à la réalité, que la présence en Suisse de la prétendue fiancée du recourant, laquelle aurait la nationalité suisse, est également sans incidence, rien ne permettant d'admettre qu'elle constitue un membre de la famille au sens de l'art. 2 let. g du règlement Dublin III (cf. infra), que, par ailleurs,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alinéa du règlement Dublin III), qu'en effet, ce pays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 point n'est d'ailleurs pas contesté,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directive n° 2013/33/UE du Parlement européen et du Conseil du 26 juin 2013 établissant des normes pour l'accueil des personnes demandant la protection internationale [refonte] [JO L 180/96 du 29.6.2013]), que, dans ces circonstances, le transfert de l'intéressé vers l'Allemagne ne l'expose pas à un refoulement en cascade qui serait contraire au principe du non-refoulement, ancré à l'art. 33 Conv. réfugiés ou découlant de l'art. 3 CEDH ou encore de l'art. 3 Conv. torture, qu'au stade du recours, l'intéressé fait valoir, pour la première fois, qu'il est venu en Suisse afin d'y rejoindre la dénommée B._______, sa fiancée depuis quatre ans, que celle-ci aurait la nationalité suisse et algérienne, et résiderait en Suisse depuis huit mois, ayant vécu auparavant en Algérie, que l'intéressé a dit souhaiter vivre avec sa fiancée et fonder une famille, et envisager d'entamer des démarches en vue d'un mariage, que toutefois, il n'a en rien établi la relation qu'il entretiendrait avec B._______ non plus que d'éventuelles démarches en vue du mariage auraient été entreprises, qu'en tout état de cause, sous réserve de circonstances particulières, les fiançailles ou le concubinage ne permettent pas d'invoquer le respect de la vie privée et familiale garanti par l'art. 8 CEDH, que l'étranger fiancé à une personne bénéficiant d'un droit de présence en Suisse ne peut, en principe, prétendre à une autorisation de séjour, à moins que le couple n'entretienne depuis longtemps des relations étroites et effectivement vécues et qu'il existe des indices concrets d'un mariage sérieusement voulu et imminent (cf. ATAF 2012/4 consid. 3.3.3 p. 30 et jurisp. cit), que tel n'est pas le cas en l'espèce, qu'en effet, l'intéressé n'a pas invoqué avoir vécu en concubinage stable avec sa prétendue fiancée, au sens de la jurisprudence publiée (cf. ibidem, consid. 3.3.2 p. 30), mais uniquement avoir habité dans le même village en Algérie et la connaître depuis longtemps, ce qui au demeurant ne cadre pas avec ses précédentes déclarations, selon lesquelles il aurait entretenu une relation homosexuelle au pays lui ayant valu des ennuis avec sa famille (cf. pv. d'audition du 10 février 2016, p. 7), qu'un mariage ne saurait être considéré comme imminent, à défaut de tout élément prouvant le contraire, qu'au demeurant, il est loisible au recourant d'entreprendre depuis l'étranger des démarches en ce sens et, une fois les formalités accomplies, de déposer une demande d'autorisation de séjour en Suisse, qu'au vu de ce qui précède, le transfert du recourant vers l'Allemagne ne heurte aucune obligation de la Suisse fondée sur le droit international et s'avère licite, que le SEM a pris en compte les faits allégués par l'intéressé, susceptibles de constituer des "raisons humanitaires", au sens de l'art. 29a al. 3 OA 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