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D-2851/2011 vom 23. Mai 2011</w:t>
      </w:r>
    </w:p>
    <w:p>
      <w:r>
        <w:t>Bundesverwaltungsgericht, 2011-05-23, FR</w:t>
      </w:r>
    </w:p>
    <w:p>
      <w:r>
        <w:rPr>
          <w:b/>
        </w:rPr>
        <w:t xml:space="preserve">Quelle: </w:t>
      </w:r>
      <w:r>
        <w:t>https://mcp.opencaselaw.ch/entscheid/bvger_D-2851_2011</w:t>
      </w:r>
    </w:p>
    <w:p>
      <w:r>
        <w:t>FR: TAF D-2851/2011 du 23 mai 2011</w:t>
      </w:r>
    </w:p>
    <w:p>
      <w:r>
        <w:t>IT: TAF D-2851/2011 del 23 maggio 2011</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D-2851/2011 Arrêt du 23 mai 2011 Composition Gérald Bovier, juge unique, avec l'approbation de Martin Zoller, juge ; Laure Christ, greffière. Parties A._______, Cameroun, recourant, contre Office fédéral des migrations (ODM), Quellenweg 6, 3003 Berne, autorité inférieure . Objet Asile et renvoi (procédure à l'aéroport); décision de l'ODM du 11 mai 2011 / N (...). Vu la demande d'asile du 5 mai 2011, déposée par l'intéressé à l'aéroport de B._______, la décision incidente du même jour, fondée sur l'art. 22 al. 2 à 5 de la loi du 26 juin 1998 sur l'asile (LAsi, RS 142.31), par laquelle l'ODM a provisoirement refusé l'entrée en Suisse à l'intéressé et assigné à ce dernier la zone de transit de l'aéroport comme lieu de séjour pour une durée maximale de 60 jours, les procès-verbaux des auditions des 7 et 9 mai 2011, dont il ressort pour l'essentiel que l'intéressé aurait quitté son pays le 3 mai 2011 pour des raisons familiales, parce que, en charge de la succession de son père décédé dans un accident de la circulation, il serait en conflit avec ses demi-frères au sujet de la succession, et que ces derniers auraient informé la police qu'il incitait les jeunes à défier le gouvernement, la décision du 11 mai 2011, par laquelle l'ODM, après avoir estimé que les déclarations de l'intéressé ne satisfaisaient pas aux exigences de vraisemblance énoncées à l'art. 7 LAsi, du fait qu'elles n'étaient pas convaincantes, qu'elles étaient peu détaillées, stéréotypées et comportaient des erreurs chronologiques, a rejeté sa demande d'asile, prononcé son renvoi et ordonné l'exécution de cette mesure, le recours interjeté le 18 mai 2011 (réceptionné à l'aéroport le 19 mai 2011), par lequel l'intéressé a notamment développé son récit en précisant les circonstances de la mort de ses parents et celles du saccage de son magasin, ainsi que le lieu de son départ et conclu à l'annulation de la décision de l'ODM, à la reconnaissance de sa qualité de réfugié, à l'octroi de l'asile, et subsidiairement à la mise au bénéfice d'une admission provisoire et à la restitution de l'effet suspensif, ainsi qu'à titre préalable à la dispense d'une avance de frais et à l'octroi de l'assistance judiciaire, les moyens de preuve produits à l'appui de son recours, à savoir : une copie d'un avis de recherche de la Gendarmerie nationale daté du (...)et deux photographies imprimées en noir et blanc de l'enterrement de sa mère,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al. 1 PA) et le délai (art. 108 al. 2 LAsi) prescrits par la loi, est recevable, qu'en vertu de l'art. 23 LAsi,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selon l'art. 40 LAsi, relatif au rejet d'une demande d'asile sans autres mesures d'instruction, si l'audition fait manifestement apparaître que le requérant n'est pas parvenu à prouver sa qualité de réfugié ni à la rendre vraisemblable et si aucun motif ne s'oppose à son renvoi, sa demande est rejetée sans autres mesures d'instruction ; que la décision doit être motivée au moins sommairement, qu'en l'espèce, les allégations déterminantes que l'intéressé a faites au cours de la procédure se limitent à de simples affirmations de sa part, largement inconsistantes et nullement étayées ; qu'elles ne satisfont pas, en outre, aux exigences de l'art. 7 LAsi, vu les invraisemblances et les incohérences qu'elles contiennent ; que l'ODM s'étant déjà prononcé de manière circonstanciée à ce sujet, il se justifie de renvoyer à la décision attaquée, d'autant que le recours, sous cet angle, ne contient pas d'arguments nouveaux susceptibles d'en remettre en cause le bien-fondé, que les précisions apportées par l'intéressé au stade du recours, ainsi que les photographies de l'enterrement de sa mère, ne sont pas de nature à établir la vraisemblance de son récit, que concernant l'avis de recherche produit, le Tribunal rappelle que les documents produits sous forme de copie ont une valeur probante limitée, compte tenu des possibilités de manipulation que permet cette technique de reproduction ; qu'en outre, l'avis de recherche produit n'est nullement convaincant ; qu'en effet, ce document indique qu'il "est susceptible d'être poursuivi pour contrefaçon des timbres postes", alors qu'il n'a jamais soulevé ce sujet durant toute la procédure, que ce moyen diverge totalement des allégations présentées par le recourant et ajoute un élément supplémentaire au caractère flou, indigent et incohérent des motifs allégués, que le fait que l'ODM ait mentionné comme point de départ du voyage C._______ au lieu de D._______ n'apparaît pas déterminant en la cause puisque rien n'indique que les contrôles soient moins poussés à D._______ par rapport à C._______, qu'en définitive, le recours, en tant qu'il porte sur la reconnaissance de la qualité de réfugié et sur l'octroi de l'asile, doit être rejeté et le dispositif de la décision de l'ODM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du 11 août 1999 sur l'asile relative à la procédure [OA 1, RS 142.311]), le Tribunal est tenu, de par la loi, de confirmer cette mesure (cf. dans ce sens JICRA 2011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qu'au vu de l'invraisemblance notamment de son récit, 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précitées (cf. dans ce sens JICRA 2005 n° 4 consid. 6.2. p. 40, JICRA 2004 n° 6 consid. 7a p. 40, JICRA 2003 n° 10 consid. 10a p. 65 s.), ce qui n'est pas le cas en l'espèce ; que l'exécution du renvoi est licite (art. 44 al. 2 LAsi et 83 al. 3 LEtr), qu'elle est aussi raisonnablement exigible (art. 44 al. 2 LAsi et 83 al. 4 LEtr) ; que le Cameroun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sont propres ; qu'il est jeune, en bonne santé et bénéficie d'une expérience professionnelle solide ; qu'en outre, et même si cela n'est pas en soi déterminant, l'intéressé peut compter sur un large réseau social et familial sur place ; que ces facteurs devraient lui permettre de se réinstaller sans rencontrer d'excessives difficultés, que l'exécution du renvoi est enfin possible (art. 44 al. 2 LAsi et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approbation d'un second juge (art. 111 let. e LAsi), sans échange d'écritures (art. 111a al. 1 LAsi) et l'arrêt sommairement motivé (art. 111a al. 2 LAsi), que dans la mesure où les conclusions du recours étaient d'emblée vouées à l'échec, la demande d'assistance judiciaire doit être rejetée (art. 65 PA),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Fr. 600.-, sont mis à la charge de l'intéressé. Ce montant doit être versé sur le compte du Tribunal dans les 30 jours dès l'expédition du présent arrêt. 4. Le présent arrêt est adressé au recourant, à l'ODM et à la police de l'aéroport. Le juge unique : La greffière : Gérald Bovier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