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D-2847/2015 vom 7. Mai 2015</w:t>
      </w:r>
    </w:p>
    <w:p>
      <w:r>
        <w:t>Bundesverwaltungsgericht, 2015-05-07, DE</w:t>
      </w:r>
    </w:p>
    <w:p>
      <w:r>
        <w:rPr>
          <w:b/>
        </w:rPr>
        <w:t xml:space="preserve">Quelle: </w:t>
      </w:r>
      <w:r>
        <w:t>https://mcp.opencaselaw.ch/entscheid/bvger_D-2847_2015</w:t>
      </w:r>
    </w:p>
    <w:p>
      <w:r>
        <w:t>FR: TAF D-2847/2015 du 7 mai 2015</w:t>
      </w:r>
    </w:p>
    <w:p>
      <w:r>
        <w:t>IT: TAF D-2847/2015 del 7 maggio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D-2847/2015 Urteil vom 7. Mai 2015 Besetzung Einzelrichter Martin Zoller, mit Zustimmung von Richter Daniele Cattaneo; Gerichtsschreiber Daniel Widmer. Parteien A._______, Sri Lanka, vertreten durch Hans Peter Roth, Timur, (...), Beschwerdeführer, gegen Staatssekretariat für Migration (SEM; zuvor Bundesamt für Migration, BFM), Quellenweg 6, 3003 Bern, Vorinstanz. Gegenstand Nichteintreten auf Asylgesuch und Wegweisung (Dublin-Verfahren); Verfügung des SEM vom 9. April 2015 / (...). Das Bundesverwaltungsgericht stellt fest, dass der Beschwerdeführer am 21. Dezember 2014 in der Schweiz um Asyl nachsuchte, dass er anlässlich seiner Befragung durch das SEM vom 6. Januar 2015 im Wesentlichen geltend machte, er habe seinen Heimatstaat Sri Lanka am 20. Dezember 2014 auf dem Luftweg mit einer ihm unbekannten Fluggesellschaft in Richtung B._______ verlassen, von wo er nach C._______ weitergeflogen und am 21. Dezember 2014 auf dem Landweg illegal in die Schweiz gelangt sei, dass bezüglich der weiteren Aussagen beziehungsweise der Einzelheiten des rechtserheblichen Sachverhalts auf das Protokoll verwiesen wird, dass dem Beschwerdeführer gemäss Abklärungen des SEM beim Schweizer Aussenministerium durch die italienischen Behörden in D._______ ein vom (...) 2014 bis zum (...) Juni 2015 gültiges Visum ausgestellt worden war, dass das SEM die italienischen Behörden am 6. Februar 2015 um Übernahme des Beschwerdeführers im Sinne von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das SEM dem Beschwerdeführer ebenfalls am 6. Februar 2015 schriftlich das rechtliche Gehör zu den genannten Abklärungen sowie zur Wegweisung nach Italien gewährte, dass der Beschwerdeführer in seiner Stellungnahme vom 25. Februar 2015 ausführte, ihm sei - entgegen seinen früheren Aussagen - von der italienischen Botschaft in E._______ ein Visum ausgestellt worden, mit welchem er am 15. Dezember 2014 via F._______ nach Italien eingereist sei, wo er jedoch von (...) bedroht worden sei, weshalb er sich entschlossen habe, in der Schweiz um Asyl nachzusuchen, dass die italienischen Behörden innerhalb der festgelegten Frist keine Stellung zur Übernahmeanfrage nahmen, dass das SEM mit Verfügung vom 9. April 2015 - eröffnet am 27. April 2015 - in Anwendung von Art. 31a Abs. 1 Bst. b AsylG (SR 142.31) einen Nichteintretensentscheid fällte und die Wegweisung des Beschwerdeführers aus der Schweiz nach Italien anordnete, verbunden mit der Anordnung,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4. Mai 2015 (Datum des Poststempels) durch seinen Rechtsvertreter gegen diesen Entscheid beim Bundesverwaltungsgericht Beschwerde erheben und dabei bean­tragen liess, die angefochtene Verfügung sei aufzuheben, das SEM anzuweisen, sein Recht zum Selbsteintritt auszuüben und sich für das Asylgesuch zuständig zu erklären, dass der Beschwerde die aufschiebende Wirkung zu gewähren sei und im Sinne vorsorglicher Massnahmen die Vollzugsbehörden anzuweisen seien, von Vollzugshandlungen bis zum Entscheid über das Gesuch um Erteilung der aufschiebenden Wirkung abzusehen, dass dem Beschwerdeführer die unentgeltliche Rechtspflege zu gewähren sei, wobei auf die Auferlegung allfälliger Verfahrenskosten und die Erhebung eines Kostenvorschusses zu verzichten sei, dass der Beschwerdeführer zur Begründung im Wesentlichen vorbrachte, die angefochtene Verfügung schweige sich zum Selbsteintrittsrecht aus und erweise sich deshalb als mangelhaft begründet, zumal es unter diesen Umständen für den Betroffenen schwierig sei, zur Verneinung des Selbsteintrittsrechts sachgerecht Stellung zu nehmen, dass das SEM im Einzelfall darzulegen habe, weshalb es vom Selbsteintrittsrecht nicht Gebrauch machen wolle, wobei es im Rahmen dieser Prüfung sein Ermessen pflichtgemäss auszuüben habe, dass eine Überstellung nur in Frage komme, wenn der nach der Dublin-III-VO zuständige Staat das Mindestschutzniveau des europäischen Flüchtlingsrechts respektiere - der Beschwerdeführer habe in diesem Zusammenhang vorgebracht, er sei in F._______ von (...) bedroht worden, (...) - und im Unterlassungsfall der mit dem Asylgesuch befasste Staat vom Selbsteintrittsrecht Gebrauch zu machen habe, dass im Länderbericht von (...) über die Situation von Flüchtlingen in Italien detailliert beschrieben würde, dass die Unterbringung von Asylsuchenden in Italien nicht den Anforderungen der Richtlinie (...) entspreche, dass für Flüchtlinge, die aufgrund eines Dublin-Entscheids nach Italien zurückkehrten, häufig passende Strukturen für ihre Unterbringung fehlten, dass auf die weitere Beschwerdebegründung - soweit entscheidwesentlich - in den nachfolgenden Erwägungen einzugehen ist, dass die vorinstanzlichen Akten am 6. Mai 2015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die vom SEM beim Schweizerischen Aussenministerium durchgeführten Abklärungen ergeben haben, dass dem Beschwerdeführer von der italienischen Auslandvertretung in D._______ ein vom (...) 2014 bis zum (...) Juni 2015 gültiges Visum ausgestellt worden war, dass der Beschwerdeführer diesen Sachverhalt im Rahmen des vorinstanzlichen Verfahrens auf Vorhalt des SEM zugab und ergänzte, er sei unter Verwendung des Visums am 15. Dezember 2014 von D._______ via G._______ nach F._______ geflogen, in der Absicht, in Italien um Asyl nachzusuchen, dies aber unterlassen habe, weil er dort bedroht worden sei, dass die italienischen Behörden das Übernahmeersuchen gestützt auf Art. 12 Abs. 2 Dublin-III-VO innert der in Art. 22 Abs. 1 Dublin-III-VO vorgesehenen Frist unbeantwortet liessen, womit sie die Zuständigkeit Italiens implizit anerkannten (Art. 22 Abs. 7 Dublin-III-VO), dass der Beschwerdeführer die sich aus der Dublin-III-VO ergebende Zuständigkeit Italiens auch mit den Ausführungen in der Rechtsmitteleingabe nicht zu negieren vermag, dass es keine wesentlichen Gründe für die Annahme gibt, das Asylverfahren und die Aufnahmebedingungen für Antragsteller in Italien würden systemische Schwachstellen aufweisen, die eine Gefahr einer unmenschlichen oder entwürdigenden Behandlung im Sinne des Art.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auch das jüngst in diesem Zusammenhang ergangene Urteil des EGMR (vgl. EGMR: Entscheidung Tarakhel vs. Schweiz [Beschwerde Nr. 29217/12] vom 4. November 2014), das sich auf eine Familie mit minderjährigen Kindern bezieht, nicht zu einer wesentlich anderen Einschätzung führt, dass der EGMR im besagten Urteil vom 4. November 2014 feststellte, dass Überstellungen nach Italien allein aufgrund der dortigen Strukturen und allgemeinen Lebensbedingungen in den Unterkünften nicht ausgeschlossen seien, aber bei der Überstellung von Kindern darauf geachtet werden müsse, dass die Lebensbedingungen ihrem Alter angepasst seien, damit daraus keine Situation mit Stress, Angst und traumatisierenden Folgen entstehe, und in solchen Konstellationen von den italienischen Behörden Zusicherungen einzuholen seien, dass die Unterbringung in einer Weise erfolge, die dem Alter der Kinder angemessen sei und der Familie das Zusammenleben ermögliche, dass die Schweizer Behörden im Falle des alleinstehenden Beschwerdeführers aufgrund der Aktenlage nicht gehalten waren, vorgängig besondere Garantien von den italienischen Behörden bezüglich der Unterbringung und Betreuung einzuholen, dass unter diesen Umständen die Anwendung von Art. 3 Abs. 2 Satz 2 Dublin-III-VO nicht gerechtfertigt ist, dass sodann der in der Rechtsmitteleingabe erhobene Vorwurf, die angefochtene Verfügung schweige sich zum Selbsteintrittsrecht der Schweiz aus und sei deshalb mangelhaft begründet, nicht zutrifft, dass sich der Beschwerdeführer diesbezüglich implizit auf Art. 17 Abs. 1 Dublin-III-VO in Verbindung mit Art. 29a Abs. 3 der Asylverordnung 1 vom 11. August 1999 (AsylV 1, SR 142.311) beruft, dass die Ermessensklausel von Art. 17 Abs. 1 Dublin-III-VO nicht direkt, sondern nur in Verbindung mit einer anderen Norm des nationalen (namentlich Art. 29a Abs. 3 AsylV 1) oder internationalen Rechts anwendbar (BVGE 2010/45 E. 5) ist, dass Art. 29a Abs. 3 AsylV 1 vorsieht, dass das SEM aus humanitären Gründen ein Gesuch behandeln kann, auch wenn eine Prüfung ergeben hat, dass ein anderer Staat zuständig wäre, dass es sich dabei um eine Kann-Bestimmung handelt, die dem SEM über die zwingenden Regeln des übergeordneten Rechts hinaus einen gewissen Ermessensspielraum lässt (vgl. BVGE 2010/45 E. 8.2.2 und BVGE 2011/9 E. 8.1 f.), dass mit der Aufhebung von Art. 106 Abs. 1 Bst. c aAsylG (in Kraft seit 1. Februar 2014) der Beschwerdegrund der Unangemessenheit vor dem Bundesverwaltungsgericht nicht mehr gerügt werden kann, dass das Bundesverwaltungsgericht in seinem zur Publikation vorgesehenen Urteil E-641/2014 vom 13. März 2015 zur Ermessensüberprüfung festhielt, dass dem Gericht im Rahmen von Art. 17 Abs. 1 Dublin-III-VO i.V.m. Art. 29a Abs. 3 AsylV 1 keine Beurteilungskompetenz in Bezug auf den Ermessensentscheid des SEM (mehr) zukomme, dass das Bundesverwaltungsgericht nur eingreife, wenn das Staatsekretariat das ihm eingeräumte Ermessen über- beziehungsweise unterschreitet oder missbraucht und damit Bundesrecht verletze, dass in der angefochtenen Verfügung die Aktenlage ausdrücklich unter Bezugnahme auf den Ermessenspielraum von auf Art. 29a Abs. 3 AsylV1 in Verbindung mit Art. 17 Abs. 1 Dublin-III-VO gewürdigt wurde, wobei im Zusammenhang mit den vom Beschwerdeführer geltend gemachten Bedrohungen beziehungsweise der Furcht vor Übergriffen durch (...) in Italien darauf hingewiesen wurde, dass Italien ein Rechtsstaat sei, welcher über eine funktionierende Polizeibehörde verfüge, die sowohl als schutzwillig wie auch als schutzfähig gelte, weshalb sich der Beschwerdeführer gegebenenfalls an die zuständigen staatlichen Stellen wenden könne, dass mithin in casu von einer Unter- beziehungsweise Überschreitung des dem Staatsekretariat eingeräumten Ermessens keine Rede sein kann, dass in der Rechtsmitteleingabe zudem eine mangelhafte Unterbringung der Asylsuchenden und Dublin-Rückkehrenden in Italien vorgebracht wird, dass die schweizerischen Behörden zwar prüfen müssen, ob der Beschwerdeführer im Falle seiner Überstellung nach Italien Gefahr laufen würde, eine Verletzung seiner Grundrechte zu erleiden, dass es diesbezüglich aber dem Beschwerdeführer obliegt, dem Gericht darzulegen, gestützt auf welche ernsthaften und konkreten Hinweise anzunehmen sei, Italien würde in seinem konkreten Fall die staatsvertraglichen Verpflichtungen nicht respektieren, das Völkerrecht verletzen und ihm den notwendigen Schutz verweigern oder ihn menschenunwürdigen Lebensumständen aussetzen (vgl. EGMR: Entscheidung M.S.S. gegen Belgien und Griechenland [Beschwerde Nr. 30696/09] vom 21. Januar 2011), dass der Beschwerdeführer keine solchen Anhaltspunkte darzulegen vermag, dass kein Grund zur Annahme besteht, dass die italienischen Behörden dem Beschwerdeführer die Aufnahme verweigern, den Zugang zum Asylverfahren versperren oder dauerhaft die Rechte, die ihm aus den Verfahrens- und Aufnahmerichtlinien zustehen, vorenthalten würden, dass sich der Beschwerdeführer bei einer vorübergehenden Einschränkung nötigenfalls an die italienischen Behörden wenden und die ihm zustehenden Aufnahmebedingungen auf dem Rechtsweg einfordern kann (vgl. Art. 26 Aufnahmerichtlinie), dass Dublin-Rückkehrende zudem nach Kenntnis des Bundesverwaltungsgerichts bezüglich Unterbringung von den italienischen Behörden bevorzugt behandelt werden, und sich darüber hinaus - neben den staatlichen Strukturen - auch zahlreiche private Hilfsorganisationen der Betreuung von Asylsuchenden und Flüchtlingen annehmen, dass damit kein Grund zur Annahme besteht, der Beschwerdeführer würde in Italien wegen ungenügender Aufenthaltsbedingungen in eine existenzielle Not geraten, dass es nach dem Gesagten keinen Grund für eine Anwendung der Ermessensklauseln von Art. 17 Dublin-III-VO gibt und an dieser Stelle darauf hinzuweisen ist,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Nichteintretensentscheids gemäss Art. 31a Abs. 1 Bst. b AsylG ist (vgl. BVGE 2010/45 E. 10), dass die Beschwerde aus diesen Gründen abzuweisen ist, und die Verfügung des SEM zu bestätigen ist, dass das Beschwerdeverfahren mit vorliegendem Urteil abgeschlossen ist, weshalb sich die Anträge auf Gewährung der aufschiebenden Wirkung und auf Anordnung von vorsorglichen Massnahmen sowie das Gesuch um Verzicht auf die Erhebung eines Kostenvorschusses als gegenstandslos erweisen, dass das mit der Beschwerde gestellte Gesuch um Gewährung der unentgeltlichen Rechtspflege, ungeachtet der vom Beschwerdeführer nicht nachgewiesenen prozessualen Bedürftigkeit, abzuweisen ist, da die Beschwerdebegehren nach dem Gesagten als aussichtslos zu qualifizieren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