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D-2847/2013 vom 11. Juli 2013</w:t>
      </w:r>
    </w:p>
    <w:p>
      <w:r>
        <w:t>Bundesverwaltungsgericht, 2013-07-11, FR</w:t>
      </w:r>
    </w:p>
    <w:p>
      <w:r>
        <w:rPr>
          <w:b/>
        </w:rPr>
        <w:t xml:space="preserve">Quelle: </w:t>
      </w:r>
      <w:r>
        <w:t>https://mcp.opencaselaw.ch/entscheid/bvger_D-2847_2013</w:t>
      </w:r>
    </w:p>
    <w:p>
      <w:r>
        <w:t>FR: TAF D-2847/2013 du 11 juillet 2013</w:t>
      </w:r>
    </w:p>
    <w:p>
      <w:r>
        <w:t>IT: TAF D-2847/2013 del 11 luglio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D-2847/2013 Arrêt du 11 juillet 2013 Composition Yanick Felley, juge unique, avec l'approbation de Bruno Huber, juge ; Rémy Allmendinger, greffier. Parties A._______, né le (...), Kosovo, recourant, contre Office fédéral des migrations (ODM), Quellenweg 6, 3003 Berne, autorité inférieure. Objet Exécution du renvoi ; décision de l'ODM du 11 avril 2013 / N (...). Vu la demande d'asile déposée en Suisse par A._______ en date du 5 octobre 2011, les procès-verbaux des auditions des 14 octobre 2011 (audition sommaire) et 23 juillet 2012 (audition sur les motifs), desquels il ressort que le requérant a déclaré être un ressortissant kosovar d'ethnie rom, la décision du 31 juillet 2012, par laquelle l'ODM, faisant application de l'art 32 al. 2 let. a de la loi du 26 juin 1998 sur l'asile (LAsi, RS 142.31), n'est pas entré en matière sur la demande d'asile de l'intéressé, a prononcé son renvoi de Suisse et ordonné l'exécution de cette mesure, qu'il a jugée licite, raisonnablement exigible et possible, le recours du 10 août 2012 contre cette décision, l'arrêt D-4198/2012 du Tribunal administratif fédéral (le Tribunal), du 22 août 2012, annulant la décision du 31 juillet 2012 en tant qu'elle portait sur l'exécution du renvoi et renvoyant la cause à l'autorité intimée pour complément d'instruction, l'acte du 26 février 2013, par lequel l'Ambassade de Suisse au Kosovo a transmis les résultats de l'enquête sur les autres membres de la famille de A._______ (dossier ODM N [...]), ordonnée par l'ODM dans le cadre de l'exécution de leur renvoi, l'acte du 7 mars 2013, par lequel les autorités serbes ont accepté la demande de réadmission de la famille du recourant formulée par l'ODM, l'envoi du 21 mars 2013, par lequel l'ODM a communiqué à l'intéressé le contenu essentiel de l'enquête effectuée par la représentation suisse à Pristina concernant les parents, le frère et les soeurs du recourant, dont il ressort que ces derniers avaient certainement obtenu des passeports biométriques serbes et qu'ils étaient sur le point d'être renvoyés en Serbie, et lui a imparti un délai jusqu'au 3 avril 2013 afin de prendre position à ce sujet, l'absence de réponse dans le délai imparti, la décision du 11 avril 2013, par laquelle l'ODM a prononcé le renvoi de A._______ de Suisse, à destination de la Serbie, et a ordonné l'exécution de cette mesure, qu'il a jugée licite, raisonnablement exigible et possible, le recours du 22 avril 2013 formé par l'intéressé contre cette décision, concluant implicitement à l'annulation de celle-ci et à l'octroi de l'admission provisoire, la décision incidente du 29 mai 2013, par laquelle le juge instructeur a constaté que le recourant pouvait rester en Suisse jusqu'à l'issue de la procédure et lui a imparti un délai au 13 juin 2013 pour verser un montant de 600 francs à titre d'avance de frais,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qu'en effet, contrairement à ce qu'à indiqué l'ODM dans sa décision du 11 avril 2013, le délai de recours est de 30 jours, dit office ayant procédé à une mesure d'instruction complémentaire, à savoir une enquête par le biais de la représentation suisse à Pristina (art. 40 et 108 al. 2 LAsi a contrario), que la décision précitée du 31 juillet 2012 de ne pas entrer en matière sur la demande d'asile et sur le principe du renvoi de Suisse étant en force, l'examen du présent cas d'espèce se limite à l'exécution du renvoi, que, dans son mémoire de recours, l'intéressé a allégué, en substance, être dépressif suite à la fausse couche de sa compagne, B._______,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la décision de l'ODM du 31 juillet 2012, en tant qu'elle porte sur la non-entrée en matière sur la demande d'asile, étant entrée en force, l'art. 5 al. 1 LAsi (principe de non-refoulement) ne trouve pas directement application, que le recourant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ce qui n'est pas le cas en l'espèce, qu'en effet, même si les membres de la minorité rom sont fréquemment victimes de brimades ou d'autres tracasseries de la part de tiers ou d'autorités locales, il ne peut être considéré qu'ils sont l'objet d'actes systématiques de violence ou de graves discriminations du seul fait de leur ethnie (cf. notamment dans ce sens arrêt du Tribunal administratif fédéral E-434/2010 du 30 juin 2010), que le recourant a d'ailleurs affirmé n'avoir jamais eu de problèmes avec les autorités serbes (cf. procès-verbal de l'audition du 23 juillet 2012, p. 5), que l'exécution du renvoi ne transgresse ainsi aucun engagement de la Suisse relevant du droit international, de sorte qu'elle est li­cite (art. 44 al. 2 LAsi et art. 83 al. 3 LEtr), qu'elle est également raisonnablement exigible (art. 83 al. 4 LEtr), dans la mesure où elle ne fait pas apparaître, en l'espèce, une mise en danger concrète des recourants, qu'en effet, la Serbie ne connaît pas une situation de guerre, de guerre civile ou de violence généralisée, sur l'ensemble de son territoire, qu'il ne ressort pas non plus du dossier que le recourant pourrait être mis concrètement en danger pour des motifs qui lui seraient propres, que l'intéressé a vécu dans différentes localités de Serbie depuis 1999 (cf. envoi de l'ODM du 21 mars 2013 ; procès-verbal de l'audition du 23 juillet 2012, p. 3) ; que pour l'aider lors de sa réinstallation, il pourra compter sur la présence sur place de ses parents, leur renvoi de Suisse à destination de la Serbie étant imminent, et sur leur réseau familial dans ce pays (cf. envoi de l'ODM du 21 mars 2013) ; que par ailleurs, il est jeune et apte à travailler,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2011/50 consid. 8.3 par. 1 p. 1003 s. et réf. cit.). que cela dit,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par. 2 p. 1004 et jurisp. cit.), qu'à teneur de l'attestation du 22 avril 2013, le recourant est en suivi ambulatoire, depuis février 2013, dans un centre de consultations psychothérapeutiques en raison de troubles psychiatriques, qu'actuellement, le traitement prescrit ne peut être qualifié de lourd et son état de santé psychique n'est pas d'une gravité telle que l'exécution de son renvoi contreviendrait à l'art. 83 al. 4 LEtr, que le recourant sera en mesure d'avoir accès en Serbie à des établissements psychiatriques publics susceptibles de lui assurer des soins appropriés, qu'il pourra s'informer sur les conditions d'octroi d'une aide au retour pour motifs médicaux, aux conditions des art. 73 ss de l'ordonnance 2 sur l'asile relative au financement (OA 2, RS 142.312), celle-ci pouvant notamment consister en un forfait consacré aux prestations médicales ou sous la forme de médicaments, qu'en outre, il lui appartient, avec l'aide de son/ses thérapeute/s, de mettre en place les conditions adéquates qui lui permettront d'appréhender son retour au pays, qu'il incombera toutefois aux autorités suisses d'exécution, si la situation médicale de l'intéressé l'exige, de contrôler au moment du départ s'il est réellement apte à voyager, respectivement de lui octroyer les traitements et l'accompagnement nécessaires et de s'assurer que le renvoi s'effectue en conformité à leurs obligations de droit international, que l'exécution du renvoi est enfin possible (art. 83 al. 2 LEtr), le recourant étant tenu de collaborer à l'obtention de documents de voyage valables (cf. art. 8 al. 4 LAsi), que le recours doit ainsi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du même montant versée le 10 juin 2013. 3.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