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D-283/2017 vom 19. Januar 2017</w:t>
      </w:r>
    </w:p>
    <w:p>
      <w:r>
        <w:t>Bundesverwaltungsgericht, 2017-01-19, FR</w:t>
      </w:r>
    </w:p>
    <w:p>
      <w:r>
        <w:rPr>
          <w:b/>
        </w:rPr>
        <w:t xml:space="preserve">Quelle: </w:t>
      </w:r>
      <w:r>
        <w:t>https://mcp.opencaselaw.ch/entscheid/bvger_D-283_2017</w:t>
      </w:r>
    </w:p>
    <w:p>
      <w:r>
        <w:t>FR: TAF D-283/2017 du 19 janvier 2017</w:t>
      </w:r>
    </w:p>
    <w:p>
      <w:r>
        <w:t>IT: TAF D-283/2017 del 19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D-283/2017 Arrêt du 19 janvier 2017 Composition Gérard Scherrer, juge unique, avec l'approbation de Martin Kayser, juge ; Germana Barone Brogna, greffière. Parties A._______, née le (...), Tunisie, recourante, contre Secrétariat d'Etat aux migrations (SEM), Quellenweg 6, 3003 Berne, autorité inférieure. Objet Asile (non-entrée en matière / procédure Dublin) et renvoi ; décision du SEM du 5 janvier 2017 / N (...). Vu la demande d'asile déposée en Suisse par l'intéressée en date du 6 décembre 2016, la décision du 5 janvier 2017, notifiée le 11 du même mois, par laquelle le SEM, se fondant sur l'art. 31a al. 1 let. b LAsi (RS 142.31), n'est pas entré en matière sur cette demande, a prononcé le transfert de l'intéressée vers la France et a ordonné l'exécution de cette mesure, constatant l'absence d'effet suspensif à un éventuel recours, le recours interjeté, le 13 janvier 2017 (date du timbre postal), concluant à l'annulation de cette décision et à l'entrée en matière sur la demande d'asile, les demandes d'assistance judiciaire partielle et de désignation d'un mandataire d'office dont il est assorti, la réception du dossier de première instance par le Tribunal administratif fédéral (ci-après: le Tribunal), le 17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l'intéressée a bénéficié d'un visa délivré par les autorités françaises, valable du 1er novembre 2016 au 29 avril 2017, que, le 27 décembre 2016, le SEM a dès lors soumis aux autorités françaises compétentes une requête aux fins de prise en charge, fondée sur l'art. 12 par. 2 ou 3 du règlement Dublin III, que, le 30 décembre 2016, lesdites autorités ont accepté de prendre en charge l'intéressée, sur la base de l'art. 12 par. 2 dudit règlement, que la France a ainsi reconnu sa compétence pour traiter la demande d'asile de l'intéressée, que, dans le cadre de son droit d'être entendu, l'intéressée a déclaré avoir embarqué à Tunis, le 1er décembre 2016, à bord d'un avion à destination de Lyon, au moyen d'un faux passeport et d'un visa pour la France, document qui lui avait été procuré par un passeur dans des circonstances qu'elle ignore, celui-ci s'étant occupé seul des formalités liées au voyage, que ces allégations, nullement étayées, ne sauraient remettre en cause les données résultant du système central européen d'information sur les visas "CS-VIS", sur lesquelles se sont fondées les autorités françaises pour donner explicitement leur accord à la prise en charge de la requérante, qu'en tout état de cause, la circonstance que le visa a notamment été délivré sur présentation de documents falsifiés, contrefaits ou invalides, ne constitue pas un motif d'absence de responsabilité de l'Etat membre qui l'a délivré, sauf si cet Etat peut établir que la fraude est intervenue après la délivrance du visa (cf. art. 12 par. 5 du règlement Dublin III), qu'enfin, le fait, pour la recourante, de ne pas connaître la France, et de n'y avoir aucune personne de contact, n'est pas non plus décisif, du moment que la compétence de la France est fondée sur le critère de la délivrance du visa, que, par ailleurs, la France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l'arrêt de la CourEDH Amadou c. Grèce du 4 février 2016, requête n° 377991/11, cité par la recourante, concerne la situation prévalant en Grèce, non en France, qu'en conséquence, en l'absence d'une pratique avérée de violation systématique des normes communautaires minimales en la matière, le respect par la France de ses obligations concernant les droits des requérants d'asile sur son territoire est présumé (cf. ATAF 2010/45 consid. 7.4 et 7.5 ), qu'en second lieu, la présomption de sécurité peut également être renversée en présence d'indices sérieux que, dans le cas concret, les autorités de cet Etat ne respecteraient pas le droit international (cf. ATAF 2010/45 consid. 7.4 et 7.5), que la recourante n'a pas allégué, ni a fortiori établi que les autorités françaises refuseraient d'examiner sa demande de protection, lorsqu'elle la déposera,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qu'il lui appartiendra, à son retour en France, de s'annoncer auprès des autorités compétentes et de se conformer à leurs instructions, qu'elle soutient cependant qu'eu égard à la situation des requérants d'asile dans ce pays, elle s'y retrouverait, en cas de transfert, sans moyen de subvenir à ses besoins les plus élémentaires, contrainte de vivre dans des conditions indignes, qu'elle n'a toutefois apporté aucun indice objectif, concret et sérieux qu'elle serait elle-même privée durablement de tout accès aux conditions matérielles minimales d'accueil prévues par la directive Accueil, qu'au demeurant, si elle devait être contrainte par les circonstances à mener une existence non conforme à la dignité humaine, ou si elle devait estimer que la France violait ses obligations d'assistance à son encontre ou de toute autre manière portait atteinte à ses droits fondamentaux, il lui appartiendrait de faire valoir ses droits directement auprès des autorités de ce pays en usant des voies de droit adéquates, que, dans son recours, l'intéressée invoque à nouveau son mauvais état sa santé lié à une anorexie mentale et à une grave dépression, qu'elle indique avoir a été hospitalisée à Yverdon en milieu psychiatrique pendant plus d'une semaine, et bénéficier actuellement d'un suivi médical d'ordre psychologique et d'un traitement médicamenteux, qu'indépendamment du fait que les troubles allégués ne sont pas documentés, les propos de l'intéressée ne révèlent pas l'existence d'affections d'une gravité ou d'une spécificité telle qu'elles feraient obstacle à son transfert en France, qu'en effet, selon la jurisprudence de la CourEDH (cf., entre autres, arrêt du 30 juin 2015 en l'affaire A.S. contre Suisse, requête no 39350/13,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 qu'il s'agit là de cas très exceptionnels, que tel n'est pas le cas en l'espèce, les soins de base et d'urgence étant en principe, au demeurant, assurés en France, que la recourante pourra, en cas de besoin, être suivie et traitée en France, cet Etat, lié par la directive Accueil,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France refuserait ou renoncerait à une prise en charge médicale adéquate dans le cas de la recourante, que, si nécessaire, il incombera aux autorités suisses chargées de l'exécution du transfert de transmettre aux autorités françaises les renseignements permettant une telle prise en charge (cf. art. 31 et 32 du règlement Dublin III), que, dans ces conditions, le transfert de la recourante vers la France ne heurte aucune obligation de la Suisse fondée sur le droit international et s'avère licite,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la recourante de voir sa demande d'asile examinée par la Suisse, que, dans ces conditions, c'est à bon droit que le SEM n'est pas entré en matière sur la demande d'asile de l'intéressée, en application de l'art. 31a al. 1 let. b LAsi, et qu'il a prononcé son transfert de Suisse vers la France,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les demandes d'assistance judiciaire partielle et de nomination d'un mandataire d'office sont rejetées (cf. art. 65 al. 1 et 2 PA),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de nomination d'un mandataire d'office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