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D-283/2015 vom 16. Januar 2015</w:t>
      </w:r>
    </w:p>
    <w:p>
      <w:r>
        <w:t>Bundesverwaltungsgericht, 2015-01-16, DE</w:t>
      </w:r>
    </w:p>
    <w:p>
      <w:r>
        <w:rPr>
          <w:b/>
        </w:rPr>
        <w:t xml:space="preserve">Quelle: </w:t>
      </w:r>
      <w:r>
        <w:t>https://mcp.opencaselaw.ch/entscheid/bvger_D-283_2015</w:t>
      </w:r>
    </w:p>
    <w:p>
      <w:r>
        <w:t>FR: TAF D-283/2015 du 16 janvier 2015</w:t>
      </w:r>
    </w:p>
    <w:p>
      <w:r>
        <w:t>IT: TAF D-283/2015 del 16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D-283/2015/was Urteil vom 16. Januar 2015 Besetzung Einzelrichter Hans Schürch, mit Zustimmung von Richter Daniel Willisegger; Gerichtsschreiberin Martina Kunert. Parteien A._______, geboren (...), Afghanistan, (...), Beschwerdeführer, gegen Staatssekretariat für Migration (SEM; zuvor Bundesamt für Migration, BFM), Quellenweg 6, 3003 Bern, Vorinstanz. Gegenstand Nichteintreten auf Asylgesuch und Wegweisung; (Dublin-Verfahren) Verfügung des BFM vom 18. Dezember 2014 / N (...). Das Bundesverwaltungsgericht stellt fest, dass der Beschwerdeführer in der Schweiz am 2. September 2013 erstmals ein Asylgesuch einreichte, auf welches die Vorinstanz infolge der Zuständigkeit Norwegens gestützt auf die VO Dublin nicht eintrat, dass der Entscheid der Vorinstanz am 18. November 2013 in Rechtskraft erwachsen ist, worauf der Beschwerdeführer am 21. November 2013 nach Norwegen überstellt und gemäss Schreiben der norwegischen Einwanderungsbehörden (Utlendingsdirektoratet) vom 3. Oktober 2014 am 9. November 2013 von Norwegen nach Afghanistan zurückgeschafft wurde, dass er am 7. August 2014 erneut in der Schweiz um Asyl nachsuchte und ihm am 10. November 2014 von der Vorinstanz schriftlich das rechtliche Gehör zu einer allfälligen Wegweisung nach Bulgarien gestützt auf das Dublin-Verfahren gewährt wurde, wobei er sich bis am 21. November 2014 zur aufgeworfenen Frage nicht geäussert hat, dass das SEM mit Verfügung vom 18. Dezember 2014 - eröffnet am 9. Januar 2015 -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Januar 2015 gegen diesen Entscheid beim Bundesverwaltungsgericht Beschwerde erhob und dabei beantragte, die Verfügung sei aufzuheben, die Zuständigkeit der Schweiz für sein Asylverfahren sei festzustellen und das SEM sei anzuweisen, sich für das vorliegende Asylgesuch für zuständig zu erklären, dass er in der Beschwerdebegründung um Erlass der Verfahrenskosten ersuchte, dass die vorinstanzlichen Akten am 16. Januar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11. Juni 2014 in Bulgarien ein Asylgesuch eingereicht hatte, dass das SEM die bulgarischen Behörden am 3. Oktober 2014 um Wiederaufnahme des Beschwerdeführers gestützt auf Art. 23 Dublin-III-VO ersuchte, dass die bulgarischen Behörden dem Gesuch um Übernahme am 17. Oktober 2014 zustimmten, dass der Beschwerdeführer nicht bestreitet, in Bulgarien ein Asylgesuch eingereicht zu haben, und auch die grundsätzliche Zuständigkeit dieses Mitgliedstaates unbestritten blieb, dass die Zuständigkeit Bulgariens somit gegeben ist, dass es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dass der Beschwerdeführer mit seinen Vorbringen, er sei in Bulgarien von der Polizei kontrolliert und schliesslich in Haft genommen und ins Gefängnis gebracht worden, wo er während Tagen unmenschlich und gewalttätig behandelt und vermutungsweise auch noch beschimpft worden und zudem ohne medizinische Versorgung seiner Mückenstiche gewesen sei, implizit die Anwendung der Ermessensklausel von Art. 17 Abs. 1 Dublin-III-VO fordert, was zum Selbsteintritt der Schweiz und zur Beurteilung des Antrags auf internationalen Schutz durch dieses Land führen würde,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dem Bericht des UNHCR vom 2. Januar 2014 (UNHCR Observations on the Current Situation of Asylum in Bulgaria) zu entnehmen ist, dass in jenem Zeitpunkt in Bulgarien Mängel bei den Aufnahmebedingungen für Asylsuchende und dem Asylverfahren bestanden, dass sich indes gemäss dem neuesten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Renovierungsarbeiten in zwei Aufnahmezentren, Installationen von Waschmaschinen und Küchen, geplantes Zentrum für besonders verletzliche Gruppen von Asylsuchenden, Gestaltung von kinderfreundlichen Plätzen, Gewährleistung von Rechtsberatung) aufgezeigt werden, dass die Bulgarian State Agency for Refugees (SAR) mit Hilfe des European Asylum Support Office (EASO) wesentliche Fortschritte im Registrierungsprozess der Asylsuchenden verzeichnete, mithin sämtliche Asylsuchende registriert wurden und entsprechende Ausweise erhielten und die EASO den Angehörigen der SAR insbesondere auch in asylrechtlichen Fragen beratend zur Seite steht, dass das UNHCR in erwähntem Bericht zum Schluss gelangte, dass sich seine ursprüngliche Empfehlung, einstweilen generell von Überstellungen von Asylsuchenden abzusehen, nicht länger aufrechterhalten lasse, dass vor diesem Hintergrund nicht davon auszugehen ist, der Beschwerdeführer würde bei einer Überstellung nach Bulgarien gravierenden Menschenrechtsverletzungen ausgesetzt oder in eine existenzielle Notlage geraten oder ohne Prüfung seines Asylgesuchs und unter Verletzung des Non-Refoulement-Gebots nach Afghanistan zurücküberstellt werden, dass demnach kein Grund für die Anwendung der Souveränitätsklausel besteht und weder die an der Befragung noch in der Beschwerdeschrift geäusserten Einwände an einer Überstellung des Beschwerdeführers nach Bulgarien etwas ändern können, dass gemäss den Ausführungen des Beschwerdeführers in der Beschwerdeeingabe auch keine medizinische Bedenken einer Rückkehr nach Bulgarien entgegenstehen,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der Beschwerdeführer kein konkretes und ernsthaftes Risiko dargetan hat, die bulgarischen Behörden würden sich weigern ihn wieder aufzunehmen und seinen Antrag auf internationalen Schutz unter Einhaltung der Regeln der Verfahrensrichtlinie zu prüfen,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Aufnahmerichtlinie),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das Gesuch um Verzicht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