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D-2829/2019 vom 12. Juni 2019</w:t>
      </w:r>
    </w:p>
    <w:p>
      <w:r>
        <w:t>Bundesverwaltungsgericht, 2019-06-12, DE</w:t>
      </w:r>
    </w:p>
    <w:p>
      <w:r>
        <w:rPr>
          <w:b/>
        </w:rPr>
        <w:t xml:space="preserve">Quelle: </w:t>
      </w:r>
      <w:r>
        <w:t>https://mcp.opencaselaw.ch/entscheid/bvger_D-2829_2019</w:t>
      </w:r>
    </w:p>
    <w:p>
      <w:r>
        <w:t>FR: TAF D-2829/2019 du 12 juin 2019</w:t>
      </w:r>
    </w:p>
    <w:p>
      <w:r>
        <w:t>IT: TAF D-2829/2019 del 12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D-2829/2019 Urteil vom 12. Juni 2019 Besetzung Einzelrichterin Daniela Brüschweiler, mit Zustimmung von Richter Markus König; Gerichtsschreiberin Susanne Burgherr. Parteien A._______, geboren am (...), Tunesien, vertreten durch lic. iur. Isabelle Müller, Beschwerdeführer, gegen Staatssekretariat für Migration (SEM), Quellenweg 6, 3003 Bern, Vorinstanz. Gegenstand Nichteintreten auf Asylgesuch und Wegweisung (Dublin-Verfahren); Verfügung des SEM vom 31. Mai 2019 / N (...). Das Bundesverwaltungsgericht stellt fest, dass der Beschwerdeführer am 8. Mai 2019 in der Schweiz um Asyl nachsuchte, dass das SEM am 14. Mai 2019 die Personalien des Beschwerdeführers erhob und ihn am 17. Mai 2019 befragte sowie ihm das rechtliche Gehör zur allfälligen Zuständigkeit eines anderen Dublin-Staats für die Durchführung des Asyl- und Wegweisungsverfahrens gewährte, dass der Beschwerdeführer im Wesentlichen angab, er habe im Jahr 2014 in B._______ und 2015 in C._______ Asylgesuche gestellt, sei im Mai 2015 aber in sein Heimatland Tunesien zurückgekehrt, dass er Tunesien im September 2017 erneut verlassen habe und via die Türkei und Serbien im Frühjahr 2018 nach Kroatien gelangt sei, wo er ein Asylgesuch gestellt habe, dass er von den kroatischen Behörden zu seinen Asylgründen befragt worden sei, den Asylentscheid aber nicht abgewartet habe, sondern bereits nach zwei Wochen nach D._______ weitergereist sei und dort wiederum ein Asylgesuch gestellt habe, dass er von D._______ nach Kroatien rücküberstellt worden sei und die folgenden vier bis fünf Monate in einem Zentrum für Asylsuchende in E._______ verbracht habe, bevor er nach F._______ weitergereist und auch dort ein Asylgesuch gestellt habe, dass er sich schliesslich nach einem etwa einjährigen Aufenthalt in F._______ anfangs Mai 2019 in die Schweiz begeben habe, dass er vor sechs Monaten von seiner (...) Ehefrau geschieden worden sei und seine Tochter in C._______ lebe, dass er nicht nach Kroatien zurückkehren wolle, da die Zustände in den dortigen Empfangszentren katastrophal seien und er in diesem Land nicht leben könne, dass es in dem Zentrum, in dem er untergebracht gewesen sei, schmutzig und die Nahrung ungeniessbar gewesen sei, und dort zudem mit Drogen gehandelt worden sei, dass er auch nicht nach B._______, C._______ oder F._______ zurückwolle, wohingegen er gegen eine Rückkehr nach D._______ grundsätzlich nichts einzuwenden hätte, aber davon ausgehe, dass ihn die (...) Behörden wieder nach Kroatien überstellen würden, dass er gesund sei, sich aber körperlich und psychisch müde fühle, dass bezüglich der weiteren Aussagen beziehungsweise Einzelheiten des rechtserheblichen Sachverhalts auf das Befragungsprotokoll bei den Akten verwiesen wird (vgl. vorinstanzliche Akten), dass das SEM mit Verfügung vom 31. Mai 2019 - eröffnet am 3. Juni 2019 -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Juni 2019 beim Bundesverwaltungsgericht Beschwerde erhob, worin um Aufhebung der vorinstanzlichen Verfügung und um Prüfung seines Asylgesuchs in der Schweiz, eventualiter um Rückweisung der Sache an die Vorinstanz zur Neubeurteilung ersucht wurde, dass in verfahrensrechtlicher Hinsicht um Gewährung der aufschiebenden Wirkung der Beschwerde und um Erlass entsprechender vorsorglicher Massnahmen sowie um Bewilligung der unentgeltlichen Prozessführung und um Verzicht auf die Erhebung eines Kostenvorschusses ersucht wurde, dass auf die Beschwerdebegründung - soweit für den Entscheid wesentlich - in den nachfolgenden Erwägungen einzugehen ist, dass die vorinstanzlichen Akten am 11. Juni 2019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oder nach Ablehnung desselben in einem anderen Mitgliedstaat einen Antrag gestellt hat oder der sich im Hoheitsgebiet eines anderen Mitgliedstaats ohne Aufenthaltstitel aufhält, nach Massgabe der Artikel 23, 24, 25 und 29 wiederaufzunehmen (Art. 18 Abs. 1 Bst. b und d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verfahrensrechtlichen Rügen des Beschwerdeführers in der Rechtsmitteleingabe vom 7. Juni 2019, wonach das SEM den Sachverhalt ungenügend abgeklärt habe und seiner Begründungspflicht nicht gebührend nachgekommen sei, nicht geeignet sind, eine Kassation der angefochtenen Verfügung aus formellen Gründen zu bewirken (vgl. hierzu die nachfolgenden Erwägungen) und der entsprechende Rückweisungsantrag abzuweisen ist, dass ein Abgleich der Fingerabdrücke des Beschwerdeführers mit der "Eurodac"-Datenbank ergab, dass dieser am 15. März 2018 in Kroatien ein Asylgesuch eingereicht hatte, dass das SEM die kroatischen Behörden am 17. Mai 2019 um Wiederaufnahme des Beschwerdeführers gestützt auf Art. 18 Abs. 1 Bst. b Dublin-III-VO ersuchte, dass die kroatischen Behörden dem Gesuch um Rückübernahme gestützt auf Art. 18 Abs. 1 Bst. d Dublin-III-VO am 31. Mai 2019 zustimmten, dass die Zuständigkeit Kroatiens zur Durchführung des Asyl- und Wegweisungsverfahrens somit gegeben ist, und der Wunsch des Beschwerdeführers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Kroatiens auch mit den weiteren Vorbringen im vorinstanzlichen Verfahren und den Ausführungen in der Rechtsmitteleingabe vom 7. Juni 2019 nicht zu negieren vermag, dass der Einwand des Beschwerdeführers, das SEM hätte der Frage des Ausgangs des Asylverfahrens in Kroatiens weiter nachgehen müssen, nachdem dort laut dem Zustimmungsschreiben der kroatischen Behörden vom 31. Mai 2019 offenbar in seiner Abwesenheit ein rechtskräftiger negativer Entscheid ergangen sei, nicht zu greifen vermag, dass in dieser Hinsicht festzustellen ist, dass auch wenn das Asylverfahren des Beschwerdeführers in Kroatien bereits rechtskräftig abgeschlossen ist, Kroatien gemäss Art. 18 Abs. 1 Bst. d Dublin-III-VO weiterhin für das Verfahren des Beschwerdeführers bis zu einem allfälligen Wegweisungsvollzug beziehungsweise einer Regelung seines Aufenthaltsstatus zuständig ist, und er allfällige Einwände respektive neue Asylgründe oder Wegweisungshindernisse bei den zuständigen Behörden vor Ort vorzubringen hat, dass es keine wesentlichen Gründe für die Annahme gibt, das Asylverfahren und die Aufnahmebedingungen für Antragsteller in Kroatien würden systemische Schwachstellen aufweisen, die eine Gefahr einer unmenschlichen oder entwürdigenden Behandlung im Sinne des Artikels 4 der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Kroatien systematisch gegen die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unter diesen Umständen die Anwendung von Art. 3 Abs. 2 Satz 2 Dublin-III-VO nicht gerechtfertigt ist, dass der Beschwerdeführer mit seinen Vorbringen, in Kroatien liege offenbar ein negativer Asylentscheid vor und es bestehe die Gefahr einer Verletzung des Non-Refoulement-Grundsatzes, die dortige Unterbringung und Versorgung sei ungenügend gewesen und er sei physisch und psychisch angeschlagen,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 seiner Überstellung nach Kroatien Gefahr laufen würde, eine Verletzung seiner Grundrechte zu erleiden, dass vorliegend indes kein Grund zur Annahme besteht, die kroatischen Behörden, die der Rückübernahme des Beschwerdeführers ausdrücklich zugestimmt haben, würden ihm den Zugang zum Asyl- beziehungsweise einem allfälligen Beschwerde- oder Wiederaufnahmeverfahren unter Einhaltung der Regeln der Verfahrensrichtlinie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mit den Vorbringen zur Unterbringungssituation, wonach die Unterkunft schmutzig und die Verpflegung ungenügend gewesen sei und dort mit Drogen gehandelt worden sei, auch nicht darzulegen vermag, Kroatien würde ihm dauerhaft die ihm gemäss Aufnahmerichtlinie zustehenden Lebensbedingungen vorenthalten und er dadurch in eine existenzielle Notlage geraten, dass sich der Beschwerdeführer im Übrigen bei einer allfälligen vorübergehenden Einschränkung nötigenfalls an die zuständigen Behörden vor Ort wenden und die ihm zustehenden Aufnahmebedingungen auf dem Rechtsweg einfordern könnte (vgl. Art. 26 Aufnahmerichtlinie), dass der Beschwerdeführer hinsichtlich seines Vorbringens in der Rechtsmitteleingabe vom 7. Juni 2019, er habe während seines ersten Aufenthalts in Kroatien (vor der Weiterreise nach D._______) bei einer tätlichen Auseinandersetzung einen (...) erlitten, darauf hinzuweisen ist, dass es ihm offensteht, sich an die kroatischen Behörden zu wenden, sollte er sich von Drittpersonen bedroht fühlen, und keine Hinweise vorliegen, wonach die zuständigen kroatischen Organe ihm den erforderlichen Schutz oder eine Anzeigeerstattung verweigern würden, dass hinsichtlich des Gesundheitszustands des Beschwerdeführers - der bei der polizeilichen Festhaltung am 7. Mai 2019 angab, Medikamente gegen (....) zu nehmen, sich bei der Befragung vom 17. Mai 2019 als müde, aber ansonsten gesund bezeichnete, und dem gemäss ärztlichem Rezept vom 9. Mai 2019 nebst Medikamenten zur Behandlung von (...) auch solche zur Behandlung von (...) bei einer (...) verschrieben wurden - festzustellen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eine Garantie hinsichtlich der individuell benötigten medizinischen Versorgung einzuholen ist, wenn eine Verletzung von Art. 3 EMRK nicht ausgeschlossen werden kann (vgl. Urteil des EGMR Paposhvili gegen Belgien, §§ 187-191), dass die gesundheitliche Situation des Beschwerdeführers kein reales Risiko der Verletzung von Art. 3 EMRK darstellt, oder derentwegen aus humanitären Gründen von einer Überstellung abgesehen werden müsste, dass für das SEM daher - entgegen der vom Beschwerdeführer in der Rechtsmitteleingabe vom 7. Juni 2019 geäusserten Ansicht - keine Veranlassung bestand, Garantien für den Zugang zu adäquater medizinischer Versorgung einzuholen, zumal Kroatien über eine ausreichende medizinische Infrastruktur verfügt und verpflichtet ist, dem Beschwerdeführer als Dublin-Rückkehrer die erforderliche medizinische Versorgung (einschliesslich Behandlung psychischer Störungen) und sonstige Hilfe (einschliesslich geeigneter psychologischer Betreuung) zu gewähren (Art. 19 Abs. 1 und 2 Aufnahmerichtlinie), dass keine konkreten Anhaltspunkte vorliegen, wonach Kroatien dem Beschwerdeführer eine notwendige, adäquate medizinische Behandlung und Betreuung verweigern würde, dass auch die Rüge des Beschwerdeführers, das SEM wäre gehalten gewesen, die kroatischen Behörden über seine gesundheitlichen Probleme zu informieren, nicht greift, zeigte das SEM in der angefochtenen Verfügung doch auf, dass die schweizerischen Behörden, die mit dem Vollzug der angefochtenen Verfügung beauftragt sind, den medizinischen Umständen bei der Bestimmung der konkreten Modalitäten der Überstellung des Beschwerdeführers Rechnung tragen und die kroatischen Behörden vorgängig in geeigneter Weise über die spezifischen medizinischen Umstände informieren werden (vgl. Art. 31 f. Dublin-III-VO), dass die gesundheitlichen Probleme des Beschwerdeführers damit einer Überstellung nach Kroatien nicht entgegenzustehen vermögen,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Erlass vorsorglicher Massnahmen sowie auf Verzicht auf die Erhebung eines Kostenvorschusses als gegenstandslos erweisen, dass das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