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D-2822/2013 vom 31. Mai 2013</w:t>
      </w:r>
    </w:p>
    <w:p>
      <w:r>
        <w:t>Bundesverwaltungsgericht, 2013-05-31, DE</w:t>
      </w:r>
    </w:p>
    <w:p>
      <w:r>
        <w:rPr>
          <w:b/>
        </w:rPr>
        <w:t xml:space="preserve">Quelle: </w:t>
      </w:r>
      <w:r>
        <w:t>https://mcp.opencaselaw.ch/entscheid/bvger_D-2822_2013</w:t>
      </w:r>
    </w:p>
    <w:p>
      <w:r>
        <w:t>FR: TAF D-2822/2013 du 31 mai 2013</w:t>
      </w:r>
    </w:p>
    <w:p>
      <w:r>
        <w:t>IT: TAF D-2822/2013 del 31 maggio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Anweisung des BFM, der Beschwerdeführerin seien die Akten ihres Dossiers zwecks einer allfälligen Beschwerdeergänzung zukommen zu lassen, wird abgewiesen.</w:t>
      </w:r>
    </w:p>
    <w:p>
      <w:r>
        <w:rPr>
          <w:b/>
        </w:rPr>
        <w:t>E. 3</w:t>
      </w:r>
    </w:p>
    <w:p>
      <w:r>
        <w:t>Das Gesuch, das BFM sei aufzufordern, die Asylrelevanz der Vorbringen zu prüfen, wird abgewiesen.</w:t>
      </w:r>
    </w:p>
    <w:p>
      <w:r>
        <w:rPr>
          <w:b/>
        </w:rPr>
        <w:t>E. 4</w:t>
      </w:r>
    </w:p>
    <w:p>
      <w:r>
        <w:t>Das Gesuch um Gewährung der unentgeltlichen Rechtspflege gemäss Art. 65 Abs. 1 VwVG wird ebenfalls abgewiesen.</w:t>
      </w:r>
    </w:p>
    <w:p>
      <w:r>
        <w:rPr>
          <w:b/>
        </w:rPr>
        <w:t>E. 5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6</w:t>
      </w:r>
    </w:p>
    <w:p>
      <w:r>
        <w:t>Dieses Urteil geht an die Beschwerdeführerin,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