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D-2817/2013 vom 17. August 2015</w:t>
      </w:r>
    </w:p>
    <w:p>
      <w:r>
        <w:t>Bundesverwaltungsgericht, 2015-08-17, FR</w:t>
      </w:r>
    </w:p>
    <w:p>
      <w:r>
        <w:rPr>
          <w:b/>
        </w:rPr>
        <w:t xml:space="preserve">Quelle: </w:t>
      </w:r>
      <w:r>
        <w:t>https://mcp.opencaselaw.ch/entscheid/bvger_D-2817_2013</w:t>
      </w:r>
    </w:p>
    <w:p>
      <w:r>
        <w:t>FR: TAF D-2817/2013 du 17 août 2015</w:t>
      </w:r>
    </w:p>
    <w:p>
      <w:r>
        <w:t>IT: TAF D-2817/2013 del 17 agosto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16 avril 2013 est annulée et la cause renvoyée à l'autorité inférieure pour nouvelle décision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un montant de 1'200 francs aux recourants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