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D-2815/2011 vom 7. Juni 2011</w:t>
      </w:r>
    </w:p>
    <w:p>
      <w:r>
        <w:t>Bundesverwaltungsgericht, 2011-06-07, DE</w:t>
      </w:r>
    </w:p>
    <w:p>
      <w:r>
        <w:rPr>
          <w:b/>
        </w:rPr>
        <w:t xml:space="preserve">Quelle: </w:t>
      </w:r>
      <w:r>
        <w:t>https://mcp.opencaselaw.ch/entscheid/bvger_D-2815_2011</w:t>
      </w:r>
    </w:p>
    <w:p>
      <w:r>
        <w:t>FR: TAF D-2815/2011 du 7 juin 2011</w:t>
      </w:r>
    </w:p>
    <w:p>
      <w:r>
        <w:t>IT: TAF D-2815/2011 del 7 giugno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D-2815/2011 Urteil vom 7. Juni 2011 Besetzung Einzelrichter Hans Schürch, mit Zustimmung von Richter Bruno Huber; Gerichtsschreiberin Anna Dürmüller Leibundgut. Parteien A._______, geboren am _______, Senegal, vertreten durch Ngoyi wa Mwanza Alfred, Bureau de Conseil pour les Africains Francophones de la Suisse (BUCOFRAS), _______, Beschwerdeführerin, gegen Bundesamt für Migration (BFM), Quellenweg 6, 3003 Bern, Vorinstanz. Gegenstand Nichteintreten auf Asylgesuch und Wegweisung; Verfügung des BFM vom 9. Mai 2011 / N _______. Das Bundesverwaltungsgericht stellt fest, dass die Beschwerdeführerin, eine senegalesische Staatsangehörige mit letztem Wohnsitz in (...), ihr Heimatland eigenen Angaben zufolge am 23. März 2011 auf dem Luftweg in Richtung Frankreich verliess und am 24. März 2011 im Zug von Frankreich her kommend illegal in die Schweiz einreiste, dass sie gleichentags im Empfangs- und Verfahrenszentrum (...) um Asyl nachsuchte, dass sie dort am 11. April 2011 summarisch befragt wurde, dass das BFM die Beschwerdeführerin am 29. April 2011 gestützt auf Art. 29 Abs. 1 des Asylgesetzes vom 26. Juni 1998 (AsylG, SR 142.31) ausführlich zu ihren Asylgründen anhörte, dass die Beschwerdeführerin zur Begründung ihres Asylgesuchs im Wesentlichen vorbrachte, ihr Vater habe sie mit einem seiner Freunde verheiraten wollen, einem alten Mann, welcher bereits zwei Ehefrauen habe, dass es deswegen ungefähr drei Wochen vor der Ausreise zu einer heftigen Auseinandersetzung zwischen ihr und ihren Brüdern gekommen sei, dass sie sich geweigert habe, den alten Mann zu heiraten, worauf ihre Brüder sie geschlagen und zur Heirat hätten zwingen wollen, um die Ehre der Familie zu wahren, dass ihr Bruder M. ihr vorgehalten habe, er wisse, dass sie eine Beziehung zu einer Frau habe, dass sie tatsächlich seit ungefähr eineinhalb Jahren eine Liebesbeziehung zu einer Frau namens N. unterhalte, dass sie dies ihren Brüdern gegenüber unter dem Eindruck der erhaltenen Schläge schliesslich zugegeben habe, worauf ihre Brüder und der Vater ihr mit dem Tod gedroht hätten, dies mit der Begründung, im Islam seien lesbische Beziehungen verboten, dass ihre Brüder von ihr verlangt hätten, den Namen ihrer Freundin zu verraten, was sie jedoch nicht getan habe, dass sie aus diesen Gründen noch in derselben Nacht zu N. geflüchtet sei, diese sie jedoch aus Angst um ihre eigene Sicherheit nicht bei sich habe beherbergen wollen, dass N. sie daher umgehend in eine andere Wohnung gebracht habe, wo sie sich in der Folge ungefähr drei Wochen lang aufgehalten habe, während N. die Ausreise organisiert habe, dass ihre Familie ihre Homosexualität nicht akzeptieren könne und sie auch im Quartier Probleme bekommen hätte, wenn dies alle erfahren hätten, dass sie befürchte, bei einer Rückkehr ins Heimatland von ihrer Familie umgebracht zu werden, dass für den weiteren Inhalt der Aussagen auf die Protokolle bei den Akten zu verweisen ist, dass die Beschwerdeführerin im Verlaufe des vorinstanzlichen Verfahrens weder Identitäts- oder Reisepapiere noch anderweitige Beweismittel zu den Akten reichte, dass das BFM auf das Asylgesuch der Beschwerdeführerin mit Verfügung vom 9. Mai 2011 - gleichentags eröffnet - in Anwendung von Art. 32 Abs. 2 Bst. a AsylG nicht eintrat und die Wegweisung aus der Schweiz sowie den Vollzug anordnete, dass das BFM zur Begründung seines Entscheids im Wesentlichen ausführte, die Vorbringen der Beschwerdeführerin betreffend die Nichtabgabe ihrer Identitätspapiere seien nicht glaubhaft, dass sie unsubstanziierte, realitätsfremde und stereotype Angaben zu ihren Reiseumständen gemacht habe, dass aufgrund der Aktenlage davon auszugehen sei, die Beschwerdeführerin habe ein gültiges Reisedokument mit sich geführt, welches sie den Asylbehörden nun absichtlich vorenthalte, um ihre Identität zu verschleiern beziehungsweise eine Rückführung in den Heimatstaat zu verhindern oder zu erschweren, dass daher keine entschuldbaren Gründe für das Nichteinreichen von Identitäts- oder Reisepapieren vorlägen, dass es der Beschwerdeführerin im Weiteren nicht gelungen sei, die geltend gemachten Todesdrohungen glaubhaft darzulegen, zumal ihre diesbezüglichen Ausführungen konstruiert und realitätsfern wirkten, dass im Übrigen ihre Vorbringen im Zusammenhang mit der geltend gemachten lesbischen Beziehung äusserst vage und rudimentär ausgefallen seien, dass aufgrund der Aktenlage nicht davon auszugehen sei, die Beschwerdeführerin habe zukünftig in ihrem Heimatland eine Verfolgung wegen ihrer angeblichen Homosexualität zu befürchten, dass sie daher die Flüchtlingseigenschaft nicht erfülle und auch keine zusätzlichen Abklärungen erforderlich seien, dass der Wegweisungsvollzug durchführbar sei, dass für den weiteren Inhalt der vorinstanzlichen Verfügung auf die Akten zu verweisen ist, dass die Beschwerdeführerin diese Verfügung mit Beschwerde an das Bundesverwaltungsgericht vom 16. Mai 2011 (Poststempel) anfechten und dabei beantragen liess, die angefochtene Verfügung sei aufzuheben und die Sache sei zur materiellen Entscheidung an das BFM zurückzuweisen, dass in prozessualer Hinsicht um Gewährung der unentgeltlichen Rechtspflege im Sinne von Art. 65 Abs. 1 des Bundesgesetzes vom 20. Dezember 1968 über das Verwaltungsverfahren (VwVG, SR 172.021) und Ausrichtung einer Parteientschädigung im Falle des Obsiegens ersucht wurde, dass der Beschwerdeeingabe ein Identitätsausweis der Beschwerdeführerin sowie ein Internetartikel vom 14. Mai 2011 von ferloo.com beilagen, dass auf die Beschwerdebegründung - soweit entscheidwesentlich - in den nachfolgenden Erwägungen eingegangen wird, dass die vorinstanzlichen Akten am 18. Mai 2011 beim Bundesverwaltungsgericht eintrafen (Art. 109 Abs. 2 AsylG), dass der Rechtsvertreter der Beschwerdeführerin mit Eingabe vom 1. Juni 2011 (Poststempel) auf entsprechende Aufforderung des Instruktionsrichters vom 24. Mai 2011 hin eine Vollmacht nachreichte,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die Beschwerdeinstanz demnach - sofern sie den Nichteintretensentscheid als unrechtmässig erachtet - einer selbstständigen materiellen Prüfung enthält, die angefochtene Verfügung aufhebt und die Sache zu neuer Entscheidung an die Vorinstanz zurückweist, dass indessen im Falle des Nichteintretens auf ein Asylgesuch gestützt auf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auf ein Asylgesuch nicht eingetreten wird, wenn Asylsuchende den Behörden nicht innert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die Beschwerdeführerin im Verlauf des vorinstanzlichen Verfahrens kein rechtsgenügliches Identitätspapier eingereicht hat, womit die Grundvoraussetzung für die Anwendbarkeit des Nichteintretenstatbestandes von Art. 32 Abs. 2 Bst. a AsylG erfüllt ist (vgl. dazu auch BVGE 2007/7), dass zwar auf Beschwerdeebene eine Identitätskarte nachgereicht wurde, dieser Umstand per se jedoch nicht zu einer Aufhebung des Nichteintretensentscheids führt (vgl. Entscheidungen und Mitteilungen der Schweizerischen Asylrekurskommission [EMARK] 1999 Nr. 16 E. 5/c/aa), dass die Beschwerdeführerin in der Erstbefragung geltend machte, ihre Identitätskarte befinde sich zuhause (vgl. A6 S. 4), dass sie noch anlässlich der Direktanhörung vom 29. April 2011 zu Protokoll gab, sie habe nichts unternommen, um ihre Ausweispapiere zu besorgen (vgl. A9 S. 2), dass sie nunmehr auf Beschwerdeebene einen Identitätsausweis einreicht und dazu vorbringt, sie habe ihre Freundin N. kontaktiert, welche den Identitätsausweis beschafft und einem in die Schweiz reisenden Senegalesen mitgegeben habe, dass dieses Vorbringen indessen nicht plausibel erscheint, zumal nicht nachvollziehbar ist, wie N. den angeblich im Elternhaus der Beschwerdeführerin zurückgelassenen Ausweis hat beschaffen können, dass die Beschwerdeführerin im Übrigen nach Erlass des negativen vorinstanzlichen Entscheids vom 9. Mai 2011 erstaunlich schnell ihre Identitätskarte einreichen konnte, weshalb davon auszugehen ist, es wäre ihr bei entsprechenden Bemühungen ohne weiteres auch möglich gewesen, diese umgehend nach ihrem Eintreffen in der Schweiz zu organisieren, nachdem sie vom BFM bereits am 24. März 2011 schriftlich dazu aufgefordert worden war (vgl. A2), dass aufgrund der Aktenlage insgesamt Grund zur Annahme besteht, die Beschwerdeführerin habe den Asylbehörden ihre Identitätspapiere zunächst bewusst vorenthalten, was nach dem Willen des Gesetzgebers sanktioniert werden soll (vgl. BVGE 2010/2 E. 5 S. 24 ff.), dass es der Beschwerdeführerin nach dem Gesagten nicht gelingt, entschuldbare Gründe für das nicht fristgerechte Einreichen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die Beschwerdeführerin geltend macht, sie sei aus dem Heimatland geflüchtet, weil ihre Familie sie zur Heirat mit einem alten Mann habe zwingen wollen und sie zudem wegen ihrer Beziehung zu einer Frau mit dem Tod bedroht habe, dass das BFM jedoch zur Recht Zweifel an der Glaubhaftigkeit dieser Vorbringen geäussert hat, dass nicht nachvollziehbar ist, wie der Bruder der Beschwerdeführerin von der Art ihrer Beziehung zu N. erfahren konnte, dass der Bruder zudem zwar angeblich von der intimen Beziehung der Beschwerdeführerin zu N. wusste, jedoch deren Namen nicht kannte, was wenig plausibel erscheint, dass die Beschwerdeführerin nur rudimentäre Angaben zur Person von N. und zu ihrer intimen Beziehung machen konnte, dass die geltend gemachte Homosexualität insgesamt nicht glaubhaft gemacht wurde und demzufolge auch die damit zusammenhängenden Todesdrohungen nicht geglaubt werden können, dass die Beschwerdeführerin den fluchtauslösenden Vorfall unsubstanziiert und stereotyp schilderte, dass sie des Weiteren erklärte, sie habe sich nie telefonisch bei ihrer Cousine erkundigt, ob nach ihr gesucht werde (vgl. A9 S. 11), dass dieses Desinteresse als realitätsfremd bezeichnet werden muss, dass die geltend gemachte Verfolgung durch ihre Familienangehörigen daher als unglaubhaft zu bezeichnen ist, dass im Übrigen selbst bei unterstellter Glaubhaftigkeit keine konkreten Anhaltspunkte dafür bestehen, die Beschwerdeführerin sei im Heimatland in asylrelevanter Weise gefährdet gewesen, dass ihre Brüder ihr zwar drohten, ihr aber keine ernsthaften Verletzungen zufügten, obwohl sie dazu ausreichend Gelegenheit gehabt hätten, dass zudem nicht nachvollziehbar ist, weshalb die Beschwerdeführerin aus dem Heimatland ausreiste, anstatt sich in einem anderen Stadtteil der Millionenstadt (...) oder gegebenenfalls auch einer anderen Region ihres Heimatlandes niederzulassen und so der Verfolgung durch ihre Familie zu entgehen, zumal sie dabei gewiss auf die Hilfe ihrer reichen (vgl. A1 S. 6, A9 S. 9) Freundin hätte zählen können, dass ihr bezeichnenderweise eigenen Angaben zufolge während der drei Wochen in (...) nichts geschehen ist, dass das Bestehen der Flüchtlingseigenschaft der Beschwerdeführerin nach dem Gesagten ohne weiteres ausgeschlossen werden kann und auch keine zusätzlichen Abklärungen hinsichtlich der Frage des Wegweisungsvollzugs notwendig erscheinen (vgl. dazu auch nachfolgend), dass darauf verzichtet werden kann, auf die weiteren Vorbringen in der Beschwerde sowie den eingereichten Internetartikel einzugehen, da sie an der vorstehenden Einschätzung nichts zu ändern vermögen, dass das BFM demnach zu Recht in Anwendung von Art. 32 Abs. 2 Bst. a AsylG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im Bereich des Asylrechts vormals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überdies keine konkreten und glaubhaften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in Senegal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schliessen lassen, dass in Senegal keine Situation allgemeiner Gewalt herrscht, weshalb der Wegweisungsvollzug dorthin als generell zumutbar zu bezeichnen ist, dass in der Beschwerde zwar zutreffend ausgeführt wird, praktizierte Homosexualität sei in Senegal grundsätzlich strafbar und auch gesellschaftlich geächtet, dass jedoch die von der Beschwerdeführerin behauptete lesbische Beziehung zu N. - wie erwähnt - unglaubhaft ist, weshalb vorliegend bereits aus diesem Grund nicht davon auszugehen ist, sie werde bei einer Rückkehr nach Senegal in diesem Zusammenhang Probleme bekommen, dass es sich bei der Beschwerdeführerin den Akten zufolge um eine junge Frau ohne relevante gesundheitliche Probleme handelt, welche über eine solide Ausbildung verfügt und vor der Ausreise als Verkäuferin gearbeitet hat, dass es ihr bei dieser Sachlage grundsätzlich zuzumuten ist, bei einer Rückkehr ins Heimatland dort erneut einer Erwerbstätigkeit nachzugehen, dass sie bei Bedarf die Unterstützung durch ihre in Senegal wohnhaften Verwandten in Anspruch nehmen könnte, dass nach dem Gesagten nicht zu erwarten ist, die Beschwerdeführerin würde bei einer Rückkehr nach Senegal in eine existenzbedrohende Situation geraten, weshalb der Vollzug der Wegweisung im heutigen Zeitpunkt insgesamt als zumutbar zu erachten ist, dass der Vollzug der Wegweisung der Beschwerdeführerin in den Heimatstaat schliesslich möglich ist, da keine Vollzugshindernisse bestehen (Art. 83 Abs. 2 AuG), und es ihr obliegt, bei der Beschaffung gültiger Reisepapiere mitzuwirken (vgl. Art. 8 Abs. 4 AsylG und dazu auch BVGE 2008/34 E. 12 S. 513 - 515), dass der vom Bundesamt verfügte Vollzug der Wegweisung demnach zu bestätigen ist, dass es der Beschwerdeführerin somit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sich die Beschwerde nach dem Gesagten als aussichtslos erwies, dass bei diesem Ausgang des Verfahrens dessen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