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D-2806/2014 vom 3. Juli 2014</w:t>
      </w:r>
    </w:p>
    <w:p>
      <w:r>
        <w:t>Bundesverwaltungsgericht, 2014-07-03, DE</w:t>
      </w:r>
    </w:p>
    <w:p>
      <w:r>
        <w:rPr>
          <w:b/>
        </w:rPr>
        <w:t xml:space="preserve">Quelle: </w:t>
      </w:r>
      <w:r>
        <w:t>https://mcp.opencaselaw.ch/entscheid/bvger_D-2806_2014</w:t>
      </w:r>
    </w:p>
    <w:p>
      <w:r>
        <w:t>FR: TAF D-2806/2014 du 3 juillet 2014</w:t>
      </w:r>
    </w:p>
    <w:p>
      <w:r>
        <w:t>IT: TAF D-2806/2014 del 3 luglio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D-2806/2014 Urteil vom 3. Juli 2014 Besetzung Einzelrichterin Contessina Theis, mit Zustimmung von Richterin Muriel Beck Kadima, Gerichtsschreiberin Eva Hostettler. Parteien A.______, geboren (...), und deren Kind, B.______, geboren (...), Türkei, beide vertreten durch Ali Tüm, Advokaturbüro Siegfried, (...), Beschwerdeführende, Gegen Bundesamt für Migration (BFM), Quellenweg 6, 3003 Bern, Vorinstanz . Gegenstand Asyl und Wegweisung; Verfügung des BFM vom 25. April 2014 / N (...). Das Bundesverwaltungsgericht stellt fest, dass die Beschwerdeführerin (Mutter) am 23. März 2009 erstmals in der Schweiz um Asyl ersuchte und das BFM mit Verfügung vom 29. Januar 2010 feststellte, dass die Beschwerdeführerin die Flüchtlingseigenschaft nicht erfülle, ihr Asylgesuch ablehnte und die Wegweisung aus der Schweiz sowie den Vollzug anordnete, dass das Bundesverwaltungsgericht die dagegen mit Eingabe vom 26. Februar 2010 (Poststempel) erhobene Beschwerde mit Urteil D-1210/2010 vom 5. März 2010 abwies, dass zur Begründung im Wesentlichen ausgeführt wurde, die Schilderungen der angeblich erlittenen Misshandlungen durch den Vater seien wenig substantiiert ausgefallen, insbesondere der Schlussfolgerung der Vorinstanz beizupflichten sei, wonach die Vorbringen der Beschwerdeführerin zur geltend gemachten Zwangsheirat und zur angeblichen Unterstützung der Terroristen unglaubhaft seien, dass auch keine Gründe ersichtlich seien, die gegen die Zulässigkeit, Zumutbarkeit oder Möglichkeit des Wegweisungsvollzugs sprechen würden, dass die Beschwerdeführerin seit dem 31. März 2010 bei den schweizerischen Asylbehörden als vermisst galt, dass die Beschwerdeführerin eigenen Angaben zufolge am 21. Juni 2012 erneut aus ihrem Heimatstaat ausreiste und am 27. Juni 2012 in die Schweiz einreiste, wo sie gleichentags ein zweites Mal um Asyl ersuchte, dass sie anlässlich der Kurzbefragung im Empfangs- und Verfahrenszentrum C.______ vom 13. Juli 2012 sowie der Anhörung zu den Asylgründen vom 8. Januar 2014 zur Begründung des Asylgesuchs im Wesentlichen geltend machten, sie sei im März 2010 Inanspruchnahme desselben Schleppers, mit welchem sie damals in die Schweiz gereist sie, in ihren Heimatstaat zurückgekehrt und habe sich in D.______ aufgehalten, wo sie mit C.B. eine Liebesbeziehung geführt habe, dass sie sich bei den Behörden nicht habe registrieren lassen und selten in der Öffentlichkeit unterwegs gewesen sei, aber schon ab und zu als (Beruf) oder (Beruf) gearbeitet und zudem auch Einkäufe erledigt habe, dass sie schwanger geworden sei, wobei die Beziehung - aufgrund der nach wie vor anhaltenden Todesdrohungen durch ihre Familie - mittlerweile zerbrochen sei, respektive, dass C.B. sie aufgrund der Schwangerschaft verlassen habe, dass sie seit ihrer Ausreise im Jahr 2009 fast keinen Kontakt mehr mit ihrer Familie habe und diese sie aufgrund des unehelichen Kindes sowieso auf der Stelle töten würde, zumal sie von ihren Freundinnen und ihrer Tante väterlicherseits darüber informiert worden sei, dass ihre Familie sie nach wie vor suche, respektive diese ihr zur Flucht geraten hätten, dass sie unter Inanspruchnahme desselben Schleppers im Juni 2012 erneut ihren Heimatstaat verlassen habe, dass sie am (...) ein Kind gebar, dass das BFM das Asylgesuch der Beschwerdeführenden (Mutter und Kind) mit Verfügung vom 25. April 2014 - eröffnet am 7. Mai 2014 - ablehnte und die Wegweisung sowie deren Vollzug aus der Schweiz anordnete, dass das BFM zur Begründung im Wesentlichen anführte, es sei nicht glaubhaft, dass die Beschwerdeführerin dreimal in der genau gleichen Art und Weise aus der Türkei in die Schweiz und zurückgereist sei, es zudem auch nicht zu überzeugen vermöge, wenn sie - angesichts ihres zweijährigen Aufenthalts in ihrem Heimatstaat - aussage, es gebe vermutlich keinen Beweis für ihre Rückkehr, womit insgesamt erhebliche Zweifel an ihrer Rückkehr in die Türkei bestünden, dass es zudem befremdlich wirke, dass Freundinnen und später auch eine Tante ihr immer noch von Drohungen und der Suche nach ihr durch ihre Familie zu berichten wissen, obwohl die Familie angeblich nicht über ihren Aufenthaltsort informiert gewesen sei, dass sie sich zudem zum Verschwinden von C.B. widersprüchlich geäussert habe, als dass er aus Angst vor den Drohungen ihrer Familie respektive weil er mit der Schwangerschaft nicht einverstanden gewesen sei, gegangen sei, dass ihre Vorbringen damit insgesamt den Anforderungen an die Glaubhaftigkeit nicht zu genügen vermöchten, dass der Vollzug der Wegweisung zulässig, zumutbar und möglich sei, verfüge die Beschwerdeführerin doch über eine überdurchschnittliche Schulbildung und ein tragfähiges soziales Netz, wobei auch unter Berücksichtigung des Kindeswohls nicht von der Unzumutbarkeit auszugehen sei, dass die Beschwerdeführenden mit Eingabe vom 24. Mai 2014 (Poststempel) gegen diesen Entscheid beim Bundesverwaltungsgericht Beschwerde erhoben und dabei beantragten, die vorinstanzliche Verfügung sei aufzuheben, es sei ihre Flüchtlingseigenschaft festzustellen und ihnen sei Asyl zu gewähren, eventualiter sei eine vorläufige Aufnahme wegen Unzumutbarkeit anzuordnen, dass in verfahrensrechtlicher Hinsicht um Gewährung der unentgeltlichen Rechtspflege im Sinne von Art. 65 Abs. 1 und Abs. 2 VwVG sowie um Verzicht auf die Erhebung eines Kostenvorschusses ersucht wurde, dass die Instruktionsrichterin mit Zwischenverfügung vom 6. Juni 2014 das Gesuch um unentgeltliche Rechtspflege im Sinne von Art. 65 Abs. 1 und 2 VwVG wegen Aussichtslosigkeit der Begehren ablehnte und die Beschwerdeführenden aufforderte, innert Frist einen Kostenvorschuss zu leisten, dass der mit Zwischenverfügung vom 6. Juni 2014 verlangte Kostenvorschuss am 21. Juni 2014 fristgerecht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auch das Gericht der Ansicht ist, dass die Vorbringen der Beschwerdeführerin unglaubhaft sind, da diese in wesentlichen Punkten unsubstantiiert, unlogisch und widersprüchlich ausgefallen sind, dass diesbezüglich - zwecks Vermeidung von Wiederholungen - vollumfänglich auf die zutreffenden Erwägungen der Vorinstanz zu verweisen ist, dass es auch für das Gericht nur schwer nachvollziehbar ist, dass die Beschwerdeführerin es 2010 vorgezogen haben will, ohne Rückkehrhilfe und in Anspruchnahme eines Schleppers in ihren Heimatstaat zurückzukehren, zumal sich auch ihre Angaben hinsichtlich der angeblich im Juni 2012 getätigten erneuten Flucht aus ihrem Heimatstaat in pauschalen und unsubstantiierten Aussagen erschöpfen, dass auch für das Gericht erhebliche Zweifel an der angeblichen Rückkehr der Beschwerdeführerin in ihren Heimatstaat bestehen, wobei es realitätsfremd erscheint, dass sie - bei einem angeblich zweijährigen Aufenthalt - nicht in der Lage ist, irgendeinen Beweis für ihren Aufenthalt einzureichen, dass es insbesondere auch für das Gericht befremdlich ist, dass Freundinnen und eine Tante der Beschwerdeführerin von Drohungen und der Suche durch die Familie zu erzählen wissen, obwohl die Familie über den Aufenthaltsort der Beschwerdeführerin keinerlei Angaben gehabt haben will, dass sie sich sodann auch zu den Gründen für das Beziehungsende mit dem Kindsvater widersprüchlich äusserte, als dass einmal die Bedrohungslage (B 9/9 S. 7) und später die Schwangerschaft (B 23/14 S. 9) den Ausschlag gegeben haben soll, dass auch die in der Beschwerde gemachten Ausführungen nicht geeignet sind, die vorstehenden Erwägungen in einem anderen Licht erscheinen zu lassen, dass es den Beschwerdeführenden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der Beschwerdeführenden noch individuelle Gründe auf eine konkrete Gefährdung im Falle einer Rückkehr schliessen lassen, weshalb der Vollzug der Wegweisung vorliegend zumutbar ist, dass diesbezüglich vollumfänglich auf die vorinstanzlichen Erwägungen zu verweisen ist, dass auch das Gericht der Ansicht ist, dass der Vollzug der Wegweisung im Einklang mit dem Übereinkommen vom 20. November 1989 über die Rechte des Kindes (Kinderrechtskonvention; SR 0.107) steht,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und der am 21. Juni 2014 einbezahlte Kostenvorschuss in der Höhe von Fr. 600.- zur Bezahlung der Verfahrenskosten verwendet wird. (Dispositiv nächste Seite) Demnach erkennt das Bundesverwaltungsgericht: 1. Die Beschwerde wird abgewiesen. 2. Die Verfahrenskosten von Fr. 600.- werden den Beschwerdeführenden auferlegt. 3. Der am 21. Juni 2014 einbezahlte Kostenvorschuss in der Höhe von Fr. 600.- wird zur Bezahlung der Verfahrenskosten verwendet. 4. Dieses Urteil geht an die Beschwerdeführenden, das BFM und die kantonale Migrationsbehörde.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