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D-2804/2008 vom 10. November 2009</w:t>
      </w:r>
    </w:p>
    <w:p>
      <w:r>
        <w:t>Bundesverwaltungsgericht, 2009-11-10, DE</w:t>
      </w:r>
    </w:p>
    <w:p>
      <w:r>
        <w:rPr>
          <w:b/>
        </w:rPr>
        <w:t xml:space="preserve">Quelle: </w:t>
      </w:r>
      <w:r>
        <w:t>https://mcp.opencaselaw.ch/entscheid/bvger_D-2804_2008</w:t>
      </w:r>
    </w:p>
    <w:p>
      <w:r>
        <w:t>FR: TAF D-2804/2008 du 10 novembre 2009</w:t>
      </w:r>
    </w:p>
    <w:p>
      <w:r>
        <w:t>IT: TAF D-2804/2008 del 10 novembre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abgefasst. Aus prozessökonomischen Gründen wurde auf eine Rückweisung der englischsprachigen Beschwerde zur Übersetzung in eine Amtssprache verzichtet, da die (sinngemäss) gestellten Rechtsbegehren verständlich sowie begründet sind. Der vorliegende Entscheid ergeht hingegen in deutscher Sprache (vgl. Art. 33a Abs. 2 VwVG i.V.m. Art. 6 AsylG).</w:t>
      </w:r>
    </w:p>
    <w:p>
      <w:r>
        <w:rPr>
          <w:b/>
        </w:rPr>
        <w:t>E. 1.4</w:t>
      </w:r>
    </w:p>
    <w:p>
      <w:r>
        <w:t>Die Beschwerde ist, abgesehen vom sprachlichen Mangel,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2.1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2.2</w:t>
      </w:r>
    </w:p>
    <w:p>
      <w:r>
        <w:t>In casu wurde durch die schweizerische Vertretung in Colombo weder eine Befragung des Beschwerdeführers zu seinem Asylgesuch vom 9. Februar 2007 durchgeführt noch dieser schriftlich zur Einreichung eines konkretisierten Schreibens und allfälliger Beweismittel aufgefordert. Die vom Beschwerdeführer eingereichten Unterlagen wurden - wie auch die weitere Korrespondenz des Beschwerdeführers, in welcher er an die Einreichung seines Gesuchs erinnerte und erneut auf seine Situation hinwies - kommentarlos an das BFM weitergeleitet. Somit werden die Gründe für den Verzicht auf eine Befragung respektive auf eine weitergehende schriftliche Sachverhaltsabklärung durch die Botschaft in casu nicht ersichtlich. Offenbar wurde der Sachverhalt von der Botschaft bereits aufgrund des eingereichten Asylgesuchs als entscheidreif erstellt erachtet. In der angefochtenen Verfügung wird nun festgehalten, dass gestützt auf die Aktenlage die Gefährdungssituation des Beschwerdeführers abschliessend beurteilt werden könne. Selbst wenn diese Auffassung zutreffend wäre - dies kann erst nach der Gewährung des rechtlichen Gehörs zuverlässig beurteilt werden -, hätte das BFM dem Beschwerdeführer unter den gegebenen Umständen gemäss Rechtsprechung des Bundesverwaltungsgerichts das rechtliche Gehör zu dem sich abzeichnenden negativen Entscheid gewähren müssen (vgl. vorstehend E. 2.1), was indessen unterlassen wurde.</w:t>
      </w:r>
    </w:p>
    <w:p>
      <w:r>
        <w:rPr>
          <w:b/>
        </w:rPr>
        <w:t>E. 2.3</w:t>
      </w:r>
    </w:p>
    <w:p>
      <w:r>
        <w:t>Aufgrund des oben Gesagten ergibt sich, dass die Vorinstanz dem Beschwerdeführer zu Unrecht das gemäss Rechtsprechung zwingend zu gewährende rechtliche Gehör nicht gewährte. Dieser Mangel ist auf Beschwerdeebene nicht zu heilen, zumal es nicht Sinn und Zweck des Beschwerdeverfahrens vor dem Bundesverwaltungsgericht ist, während dieses Verfahrens von der Vorinstanz unterlassene Handlungen nachzuholen.</w:t>
      </w:r>
    </w:p>
    <w:p>
      <w:r>
        <w:rPr>
          <w:b/>
        </w:rPr>
        <w:t>E. 3</w:t>
      </w:r>
    </w:p>
    <w:p>
      <w:r>
        <w:t>Die Feststellung, dass das BFM dem Beschwerdeführer das rechtliche Gehör nicht gewährte, führt indessen nicht dazu, dass ihm die Einreise in die Schweiz bereits aus diesem Grund zu bewilligen wäre. Aus dem Umstand, dass er bisher nicht befragt - respektive ihm das rechtliche Gehör nicht gewährt - wurde, kann nicht geschlossen werden, dass ihm zur persönlichen Anhörung oder der Gewährung des rechtlichen Gehörs die Einreise in die Schweiz bewilligt werden müsste. Angesichts der Aktenlage bestehen nicht genügend konkrete Anhaltspunkte für die Annahme, dem Beschwerdeführer wäre ein Verbleib in Sri Lanka für die Dauer der weiteren, noch erforderlichen Verfahrenshandlungen nicht zumutbar im Sinne von Art. 20 Abs. 2 AsylG.</w:t>
      </w:r>
    </w:p>
    <w:p>
      <w:r>
        <w:rPr>
          <w:b/>
        </w:rPr>
        <w:t>E. 4.1</w:t>
      </w:r>
    </w:p>
    <w:p>
      <w:r>
        <w:t>Zusammenfassend ist festzuhalten, dass die Vorinstanz den Anspruch des Beschwerdeführers auf rechtliches Gehör verletzt hat. Da eine Heilung dieses Verfahrensmangels im Rahmen des Beschwerdeverfahrens nicht möglich erscheint und jedenfalls nicht angebracht wäre, ist der angefochtene Entscheid aufzuheben und zur Gewährung des rechtlichen Gehörs sowie zur Neubeurteilung im Sinne der Erwägungen an die Vorinstanz zurückzuweisen. Nach der Gewährung des rechtlichen Gehörs wird das BFM zudem zu beurteilen haben, ob sich gestützt auf die Rechtsprechung des Bundesverwaltungsgerichts eine Befragung des Beschwerdeführers als notwendig erweist oder nicht.</w:t>
      </w:r>
    </w:p>
    <w:p>
      <w:r>
        <w:rPr>
          <w:b/>
        </w:rPr>
        <w:t>E. 4.2</w:t>
      </w:r>
    </w:p>
    <w:p>
      <w:r>
        <w:t>Nach dem Gesagten ist die Beschwerde gutzuheissen, die vorinstanzliche Verfügung vom 18. März 2008 aufzuheben und die Vorinstanz anzuweisen, dem Beschwerdeführer das rechtliche Gehör zu gewähren, den rechtserheblichen Sachverhalt gegebenenfalls ergänzend vollständig festzustellen und in der Sache neu zu entscheiden.</w:t>
      </w:r>
    </w:p>
    <w:p>
      <w:r>
        <w:rPr>
          <w:b/>
        </w:rPr>
        <w:t>E. 5.1</w:t>
      </w:r>
    </w:p>
    <w:p>
      <w:r>
        <w:t>Bei diesem Ausgang des Verfahrens sind keine Kosten aufzuerlegen (Art. 63 Abs. 1 und 2 VwVG).</w:t>
      </w:r>
    </w:p>
    <w:p>
      <w:r>
        <w:rPr>
          <w:b/>
        </w:rPr>
        <w:t>E. 5.2</w:t>
      </w:r>
    </w:p>
    <w:p>
      <w:r>
        <w:t>Da der Beschwerdeführer im Beschwerdeverfahren nicht anwaltlich vertreten wurde, ist nicht davon auszugehen, ihm seien durch die selbstständige Beschwerdeführung verhältnismässig hohe Kosten erwachsen. Daher ist ihm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