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D-2800/2017 vom 22. Mai 2017</w:t>
      </w:r>
    </w:p>
    <w:p>
      <w:r>
        <w:t>Bundesverwaltungsgericht, 2017-05-22, FR</w:t>
      </w:r>
    </w:p>
    <w:p>
      <w:r>
        <w:rPr>
          <w:b/>
        </w:rPr>
        <w:t xml:space="preserve">Quelle: </w:t>
      </w:r>
      <w:r>
        <w:t>https://mcp.opencaselaw.ch/entscheid/bvger_D-2800_2017</w:t>
      </w:r>
    </w:p>
    <w:p>
      <w:r>
        <w:t>FR: TAF D-2800/2017 du 22 mai 2017</w:t>
      </w:r>
    </w:p>
    <w:p>
      <w:r>
        <w:t>IT: TAF D-2800/2017 del 22 maggio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D-2800/2017 Arrêt du 22 mai 2017 Composition Gérard Scherrer, juge unique, avec l'approbation de Thomas Wespi, juge; Michel Jaccottet, greffier. Parties A._______, né le (...), Géorgie, recourant, contre Secrétariat d'Etat aux migrations (SEM), Quellenweg 6, 3003 Berne, autorité inférieure. Objet Asile (non-entrée en matière / procédure Dublin) et renvoi; décision du SEM du 26 avril 2017 / N (...). Vu la demande d'asile déposée en Suisse par A._______, le 24 février 2017, le procès-verbal d'audition du 7 mars 2017, la décision du 26 avril 2017, notifiée le 12 mai suivant, par laquelle le SEM, en application de l'art. 31a al. 1 let. b LAsi (RS 142.31), n'est pas entré en matière sur la demande d'asile de l'intéressé, a prononcé son transfert vers la France et ordonné l'exécution de cette mesure, le recours du 16 mai 2017 (date du timbre postal), par lequel l'intéressé a conclu à l'annulation de cette décision et à l'entrée en matière sur sa demande d'asile, les demandes de dispense de l'avance de frais, d'octroi de mesures provisionnelles et de délai en vue de produire des certificats médicaux, qui y sont assorties, la réception du dossier de première instance par le Tribunal administratif fédéral (ci-après: le Tribunal), le 18 mai 2017,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le Tribunal est donc compétent pour connaître du présent recours, que l'intéressé a qualité pour recourir (cf. art. 48 al. 1 PA), que présenté dans la forme (cf. art. 52 al. 1 PA) et le délai (cf. art. 108 al. 2 LAsi) prescrits par la loi, le recours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le Tribunal limite son examen à la question du bien-fondé d'une telle décision de non-entrée en matière (cf. ATAF 2014/39 consid. 2. et réf. cit.),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titre de séjour,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(RS. 142.311) (cf. ATAF 2015/9 consid. 8.2), qu'en l'occurrence, les investigations entreprises par le SEM ont révélé, après consultation de l'unité centrale du système européen « Eurodac », que l'intéressé avait déposé une demande d'asile en France le 4 décembre 2015, que le 20 avril 2017, le SEM a dès lors soumis aux autorités françaises, dans les délais fixés à l'art. 23 par. 2 du règlement Dublin III, une requête aux fins de reprise en charge, fondée sur l'art. 18 par. 1 let. b du règlement Dublin III, que, le 24 avril 2017, soit dans le délai prévu par l'art. 25 par. 1 du règlement Dublin III, lesdites autorités ont accepté cette requête, qu'ainsi, la compétence de la France est donnée, que cela n'empêche pas d'examiner chaque cas d'espèce et de renoncer cas échéant au transfert dans des cas individuels concernant des personnes vulnérables (clauses discrétionnaires ; art. 17 du règlement Dublin III), qu'en l'espèce, l'intéressé s'oppose à son transfert en France, où il serait en sérieux danger en raison de son état de santé, alléguant souffrir de fréquentes crises d'épilepsie et être suivi par un psychiatre, que ce pays est liée à la CharteUE et est signataire de la Convention du 28 juillet 1951 relative au statut des réfugiés (RS 0.142.30, ci-après : Conv. réfugiés), de la Convention du 4 novembre 1950 de sauvegarde des droits de l'homme et des libertés fondamentales (CEDH, RS 0.101) et de la Convention du 10 décembre 1984 contre la torture et autres peines ou traitements cruels, inhumains ou dégradants (RS 0.105 , ci-après : Conv. torture), qu'il est également liée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la France est présumée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du point de vue du système d'accueil, il n'y a pas lieu de retenir l'existence de carences telles qu'il y aurait lieu de renoncer, par principe, à un transfert en France, que selon la jurisprudence de la CourEDH (cf.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les problèmes de santé de l'intéressé ne sont pas graves au point que son transfert entraînerait pour lui un risque concret et sérieux de se retrouver dans une situation équivalent à un traitement illicite, au sens de la jurisprudence précitée, qu'il pourra être suivi et traité en France, ce pays disposant de structures médicales similaires à celles existant en Suisse, que selon les déclarations mêmes du recourant, il a déjà eu accès à des médicaments en raison de son épilepsie lors de son séjour en France (cf. procès-verbal d'audition du 7 mars 2017, pt. 8.02, p. 9), qu'en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ce pays lui refuserait maintenant une prise en charge médicale adéquate, que comme l'indique la décision entreprise, la capacité de transfert de l'intéressé sera évaluée de façon définitive au moment de l'organisation du renvoi et que dans ce cadre, les autorités suisses chargées de l'exécution du transfert transmettront aux autorités françaises les renseignements permettant la poursuite de la prise en charge médicale (cf. art. 31 et 32 du règlement Dublin III), que dans le cas d'un transfert contrôlé, celui-ci ne pourrait avoir lieu que sur la base d'une évaluation d'aptitude au transport de la part d'un médecin de la société mandatée par le SEM pour l'accompagnement médical intégrant l'examen du dossier médical qui lui aura été préalablement transmis, que le médecin accompagnant a le droit, conformément à l'accord entre le SEM et cette société, et sur la base des directives de l'Académie suisse des sciences médicales, de s'opposer au renvoi du recourant pour motifs médicaux (cf. art. 11 al. 4 OERE [RS 142.281], voir aussi arrêts du Tribunal E-8039/2015 du 18 décembre 2015, D-3864/2016 du 15 juillet 2016 et Commission nationale de prévention de la torture (CNPT), rapport relatif au contrôle de l'exécution des renvois, adopté le 13 avril 2015 et publié le 9 juillet 2015, CNPT 6/2015, ch. 39 in fine et Comité d'experts Retour et exécution des renvois/SEM, prise de position du 2 juillet 2015 sur le rapport précité ; voir aussi CNPT, rapport au Département fédéral de justice et police [DFJP] et à la Conférence des directrices et directeurs des départements cantonaux de justice et police [CCDJP] relatif au contrôle des renvois en application du droit des étrangers, d'avril 2015 à avril 2016, du 24 mai 2016, CNPT 4/2016, ch. 28), que, dans ces conditions, le transfert vers la France n'apparaît pas contraire aux obligations de la Suisse découlant des dispositions conventionnelles précitées et doit être considéré comme licite, qu'au vu de ce qui précède, la demande d'octroi d'un délai pour produire des certificats médicaux est rejetée, que la responsabilité d'un Etat pour l'examen d'une demande d'asile est définie selon les critères fixés dans le règlement Dublin III et que celui-ci ne confère pas aux demandeurs d'asile le droit de choisir l'Etat membre par lequel ils souhaitent que leur demande soit traitée ou offrant, à leur avis, les meilleures conditions d'accueil comme Etat responsable de l'examen de leur demande d'asile (cf. ATAF 2010/45 consid. 8.3), que, par ailleurs, en considérant que l'intéressé n'avait pas fait valoir d'éléments susceptibles de constituer des "raisons humanitaires", le SEM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p. 127 s.), qu'en définitive, c'est à bon droit que le SEM n'est pas entré en matière sur la demande d'asile du recourant, en application de l'art. 31a al. 1 let. b LAsi, et qu'il a prononcé son transfert de Suisse vers la France, qu'au vu de ce qui précède, le recours doit être rejeté,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 présent arrêt rend sans objet la demande de mesures provisionnelles, que, dans la mesure où il est statué immédiatement sur le fond, la demande de dispense de l'avance des frais de procédure est sans objet,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