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D-2799/2013 vom 7. Januar 2014</w:t>
      </w:r>
    </w:p>
    <w:p>
      <w:r>
        <w:t>Bundesverwaltungsgericht, 2014-01-07, DE</w:t>
      </w:r>
    </w:p>
    <w:p>
      <w:r>
        <w:rPr>
          <w:b/>
        </w:rPr>
        <w:t xml:space="preserve">Quelle: </w:t>
      </w:r>
      <w:r>
        <w:t>https://mcp.opencaselaw.ch/entscheid/bvger_D-2799_2013</w:t>
      </w:r>
    </w:p>
    <w:p>
      <w:r>
        <w:t>FR: TAF D-2799/2013 du 7 janvier 2014</w:t>
      </w:r>
    </w:p>
    <w:p>
      <w:r>
        <w:t>IT: TAF D-2799/2013 del 7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30. Mai 2013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deren Bemessung ist im Grundsatz auf Angaben des Rechtsvertreters in der Beschwerdeschrift abzustellen, wonach dem Beschwerdeführer bis anhin Fr. (...) in Rechnung gestellt worden seien. Aufgrund der Aktenlage, der weiter getätigten Eingaben an das Bundesverwaltungsgericht und unter Berücksichtigung der übrigen Kostenfaktoren (Art. 9 - 13 VGKE) ist die Parteientschädigung zu Lasten der Vorinstanz demnach auf Fr. (...)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