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D-2797/2012 vom 31. Mai 2012</w:t>
      </w:r>
    </w:p>
    <w:p>
      <w:r>
        <w:t>Bundesverwaltungsgericht, 2012-05-31, FR</w:t>
      </w:r>
    </w:p>
    <w:p>
      <w:r>
        <w:rPr>
          <w:b/>
        </w:rPr>
        <w:t xml:space="preserve">Quelle: </w:t>
      </w:r>
      <w:r>
        <w:t>https://mcp.opencaselaw.ch/entscheid/bvger_D-2797_2012</w:t>
      </w:r>
    </w:p>
    <w:p>
      <w:r>
        <w:t>FR: TAF D-2797/2012 du 31 mai 2012</w:t>
      </w:r>
    </w:p>
    <w:p>
      <w:r>
        <w:t>IT: TAF D-2797/2012 del 31 maggio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D-2797/2012 Arrêt du 31 mai 2012 Composition Yanick Felley, juge unique, avec l'approbation de François Badoud, juge, Jessica Klinke, greffière. Parties A._______, né le (...), B._______, née le (...), C._______, né le (...), D._______, né le (...), E._______, né le (...), Macédoine, recourants, contre Office fédéral des migrations (ODM), Quellenweg 6, 3003 Berne, autorité inférieure. Objet Asile (non-entrée en matière) et renvoi (Dublin) ; décision de l'ODM du 9 mai 2012 / N (...). Vu les demandes d'asile déposées en Suisse par les intéressés en date du 11 avril 2012, la décision du 9 mai 2012, notifiée le 16 mai suivant, par laquelle l'ODM, se fondant sur l'art 34 al. 2 let. d de la loi du 26 juin 1998 sur l'asile (LAsi, RS 142.31), n'est pas entré en matière sur ces demandes d'asile et a prononcé le renvoi des requérants vers la France, le recours interjeté, le 22 mai 2012, contre cette décision, et la requête d'assistance judiciaire partielle et d'effet suspensif dont il est assorti, la réception du dossier de première instance par le Tribunal administratif fédéral (le Tribunal), le 24 mai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la décision attaquée est une décision de non-entrée en matière sur une demande d'asile, que, partant, l'objet du litige ne peut porter que sur le bien-fondé de cette décision de non-entrée en matière (cf. Arrêts du Tribunal administratif fédéral [ATAF] 2011/9 consid. 5 p. 116 s.; voir aussi ATAF 2010/45 consid. 8.2.3 et 10.2 et ATAF 2009/54 consid. 1.3.3 p. 777),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même règlement ; cf. également l'art. 29a al. 3 OA 1), qu'en l'espèce, les investigations entreprises par l'ODM ont révélé, après consultation de l'unité centrale du système européen "Eurodac", que les recourants ont déposé une demande d'asile en France, le 7 décembre 2010, que, le 1er mai 2012, l'ODM a présenté aux autorités françaises compétentes une requête aux fins de reprise en charge fondée sur l'art. 16 par. 1 pt. e du règlement Dublin II, que, le 9 mai suivant, ces autorités ont expressément accepté le transfert des recourants vers leur pays, en application de l'art. 16 par. 1 pt. c du même règlement, que la compétence de la France est ainsi donnée, que les intéressés n'ont du reste pas contesté avoir déposé une demande d'asile en France, ni que cet Etat est compétent pour traiter leur demande, que les recourants font par contre valoir que, suite à la décision négative des autorités françaises sur leur demande d'asile, ils seront contraints de retourner en Macédoine, pays où ils seront en danger, que les recourants invoquent ainsi, implicitement, que leur transfert vers la France violerait le principe de non-refoulement ancré à l'art. 33 de la Convention du 28 juillet 1951 relative au statut des réfugiés (Conv. réfugiés, RS 0.142.30) et contreviendrait à l'art. 3 de la Convention du 4 novembre 1950 de sauvegarde des droits de l'homme et des libertés fondamentales (CEDH, RS 0.101); qu'il les exposerait en particulier à un refoulement en cascade en Macédoine où ils risqueraient de subir de mauvais traitements du fait de leur origine ethnique rom et des agissements passés de A._______, que vu la présomption de respect du droit international public par l'Etat de destination, il appartient aux recourants de la renverser en s'appuyant sur des indices sérieux qui permettraient d'admettre que, dans leur cas particulier, les autorités dudit Etat ne respecteraient pas cette garantie et ne lui accorderaient pas la protection nécessaire (cf. notamment arrêt de la Cour européenne des droits de l'homme M.S.S. c. Belgique et Grèce [requête n° 30696/09] du 21 janvier 2011, par. 69, 84-85 et 250 ; cf. également arrêt de la Cour de justice de l'Union européenne [CJUE] dans les affaires jointes C-411/10 et C-493/10 du 21 décembre 2011), que les recourants n'ont toutefois fait valoir aucun indice sérieux établissant que l'Etat de destination, partie à la CEDH, à la Conv. réfugiés ainsi qu'au Protocole additionnel du 31 janvier 1967 (Prot., RS 0.142.301), faillirait à ses obligations internationales en les renvoyant dans leur pays d'origine, au mépris du principe de non-refoulement ou de l'art. 3 CEDH, au cas où ils invoqueraient véritablement des éléments établissant un risque concret et sérieux d'y subir des traitements contraires à ces dispositions, que par ailleurs, les intéressés allèguent aussi que s'ils devaient être renvoyés vers la France, ils ne pourraient y bénéficier d'une aide suffisante, n'ayant d'autre choix que de vivre dans la rue et dans des conditions indignes avec leurs trois enfants en bas âge, que, toutefois cet Etat est partie à la Conv. réfugiés, à la CEDH et à la Convention du 10 décembre 1984 contre la torture et autres peines ou traitements cruels, inhumains ou dégradants (ci-après Conv. torture, RS 0.105), ainsi qu'à la Convention du 20 novembre 1989 relative aux droits de l'enfant (RS 0.107), que, certes, il appartient aux autorités suisses de veiller à ce que les intéressés ne soient pas exposés, en cas de transfert en France, à un traitement contraire au droit international, en particulier à l'art. 3 CEDH, qu'il n'incombe toutefois pas à la Suisse de déterminer si les intéressés seront assistés, après leur transfert, dans des conditions satisfaisantes, que comme déjà relevé ci-dessus, vu la présomption de respect du droit international public par l'Etat de destination, c'est aux recourants d'établir que leur situation pourrait alors, dans le cas particulier, contrevenir aux exigences de l'art. 3 CEDH, que si les intéressés ont mis en cause la qualité de la prise en charge des requérants d'asile en France, ils n'ont pas fourni d'indice sérieux indiquant que leurs conditions de vie ou leur situation personnelle seraient telles, en cas de retour dans ce pays, que l'exécution du transfert contreviendrait à la CEDH, se contentant d'affirmations aucunement étayées, qu'ils n'ont en particulier pas établi que l'Etat de destination contreviendrait aux dispositions de la directive 2003/9/CE du Conseil du 27 janvier 2003 relative à des normes minimales pour l'accueil des demandeurs d'asile dans les Etats membres (JO L 31/18 du 6 2. 2003 ; ci-après "directive Accueil"), qu'en conséquence, les intéressés n'ont pas renversé la présomption selon laquelle l'Etat de destination respecte ses obligations (cf. arrêt M. S. S. précité, par. 69, 342-343 et réf. citées), qu'il incombera donc aux recourants de faire valoir leur situation spécifique et leurs difficultés auprès des autorités françaises compétentes et de se prévaloir devant elles, en utilisant les voies de droit adéquates, de tous motifs liés à leur situation personnelle, en rapport avec leur statut, qu'au vu de tout ce qui précède, les recourants n'ont pas établi l'existence d'un risque personnel, concret et sérieux que leur transfert vers l'Etat de destination serait contraire à l'art. 3 CEDH ou à une autre obligation du droit international public auquel la Suisse est liée, que, dans ces conditions, il n'existe, en l'espèce, aucun obstacle rendant illicite l'exécution du transfert des intéressés ni de raisons humanitaires au sens de l'art. 29a al. 3 OA 1, qu'il n'y a donc pas lieu d'appliquer la clause de souveraineté de l'art. 3 par. 2 1ère phr. du règlement Dublin II, que dès lors, à défaut d'application de dite clause par la Suisse, la France demeure l'Etat responsable de l'examen de la demande d'asile des recourants au sens du règlement Dublin II et est tenue de les reprendre en charge dans les conditions prévues à l'art. 20 du règlement Dublin II, que, partant, c'est à juste titre que l'ODM n'est pas entré en matière sur la demande d'asile des recourants, en application de l'art. 34 al. 2 let. d LAsi, et qu'il a prononcé leur renvoi (ou transfert) vers la France en application de l'art. 44 al. 1 LAsi, faute pour eux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France confirmée, que l'arrêt de fond étant rendu, la requête tendant à l'effet suspensif est sans objet,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