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D-2796/2011 vom 19. Mai 2011</w:t>
      </w:r>
    </w:p>
    <w:p>
      <w:r>
        <w:t>Bundesverwaltungsgericht, 2011-05-19, FR</w:t>
      </w:r>
    </w:p>
    <w:p>
      <w:r>
        <w:rPr>
          <w:b/>
        </w:rPr>
        <w:t xml:space="preserve">Quelle: </w:t>
      </w:r>
      <w:r>
        <w:t>https://mcp.opencaselaw.ch/entscheid/bvger_D-2796_2011</w:t>
      </w:r>
    </w:p>
    <w:p>
      <w:r>
        <w:t>FR: TAF D-2796/2011 du 19 mai 2011</w:t>
      </w:r>
    </w:p>
    <w:p>
      <w:r>
        <w:t>IT: TAF D-2796/2011 del 19 maggio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D-2796/2011 Arrêt du 19 mai 2011 Composition Gérard Scherrer, juge unique, avec l'approbation de Gérald Bovier, juge ; Germana Barone Brogna, greffière. Parties A._______, né le [...], alias B._______, né le [...], Sri Lanka, représenté par Maître Eduardo Redondo, avocat, recourant, contre Office fédéral des migrations (ODM), Quellenweg 6, 3003 Berne, autorité inférieure. Objet Asile (non-entrée en matière) et renvoi (Dublin); décision de l'ODM du 13 avril 2011 / N [...]. Vu la demande d'asile déposée en Suisse par A._______ en date du 21 février 2011, le procès-verbal de l'audition du 25 février 2011, la décision du 13 avril 2011, notifiée le 10 mai suivant, par laquelle l'ODM, se fondant sur l'art. 34 al. 2 let. d de la loi du 26 juin 1998 sur l'asile (LAsi, RS 142.31), n'est pas entré en matière sur cette demande, a prononcé le transfert du requérant vers la France, a chargé les autorités cantonales compétentes de l'exécution de cette mesure et a constaté l'absence d'effet suspensif à un éventuel recours, le recours interjeté, le 16 mai 2011, contre cette décision, tendant à l'annulation de celle-ci, la demande d'octroi de mesures provisionnelles dont il est assorti,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PA) et le délai (cf. art. 108 al. 2 LAsi) prescrits par la loi, le recours est recevable, qu'à titre liminaire, il y a lieu de rejeter les demandes de transmission des pièces du dossier de la procédure d'asile en France et d'octroi d'un délai pour déposer un mémoire complémentaire, qu'en effet, les pièces en question - outre le fait qu'elles ne se trouvent pas dans le dossier de l'ODM - n'ont aucune incidence dans le cadre de la présente procédure, que dès lors, le grief du recourant quant à une prétendue violation de son droit de consulter son dossier n'est pas fondé et doit être écarté,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règlement Dublin II, JO L 50 du 25.2.2003; cf. art. 1 et 29a al. 1 de l'ordonnance 1 du 11 août 1999 sur l'asile relative à la procédure [OA 1, RS 142.311]), qu'aux termes de l'art. 3 par. 1 du règlement Dublin II,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qu'enfin, en dérogation aux critères de compétence relevés ci-dessus, chaque Etat membre a la possibilité d'examiner la demande d'asile de la personne concernée (cf. la clause de souveraineté prévue à l'art. 3 par. 2 du règlement Dublin II et la clause humanitaire prévue à l'art. 15 de ce règlement; cf. également l'art. 29a al. 3 OA 1), qu'en l'espèce, les investigations entreprises par l'ODM ont révélé, après consultation de l'unité centrale du système européen "Eurodac", que le recourant avait déposé une demande d'asile en France, le 16 avril 2007, fait que celui-ci a formellement reconnu, tout en précisant que cette demande avait été rejetée en juin 2009, que depuis lors il n'avait plus le droit de séjourner sur le territoire français, où il était cependant demeuré jusqu'à son départ pour la Suisse, le 19 février 2011 (cf. pv d'audition du 25 février 2011, p. 2), que, compte tenu de ce résultat, l'ODM a présenté, le 28 mars 2011, aux autorités françaises une requête tendant au transfert de l'intéressé sur leur territoire, que, le 11 avril 2011, celles-ci ont expressément accepté ledit transfert, partant sa reprise en charge, sur la base de l'art. 16 par. 1 point e du règlement Dublin II, que la compétence de la France est ainsi acquise, que, par ailleurs, il doit être rappelé que la France est partie à la Convention de sauvegarde des droits de l'homme et des libertés fondamentales du 4 novembre 1950 (CEDH, RS 0.101), à la Convention du 10 décembre 1984 contre la torture et autres peines ou traitements cruels, inhumains ou dégradants (Conv. torture, RS 0.105), à la Convention du 28 juillet 1951 relative au statut des réfugiés (Conv., RS 0.142.30) et au Protocole additionnel du 31 janvier 1967 (Prot., RS 0.142.301), que le recourant n'a pas fourni d'éléments concrets permettant de considérer que, dans sa situation, ce pays aurait failli ou faillirait à ses obligations internationales, en niant ses droits fondamentaux et en le renvoyant en particulier au Sri Lanka au mépris du principe de non refoulement, au cas où il aurait invoqué ou invoquerait véritablement des éléments objectifs établissant un risque concret et sérieux d'y subir des traitements prohibés par les conventions précitées, qu'en définitive, il n'existe, en l'espèce, aucun obstacle rendant l'exécution du transfert de l'intéressé illicite ni de motifs humanitaires au sens de l'art. 29a al. 3 OA 1, qu'il n'y a donc pas lieu d'appliquer la clause de souveraineté prévue à l'art. 3 par. 2 du règlement Dublin II, que l'ODM a ainsi à juste titre refusé d'entrer en matière sur la demande d'asile du recourant, en application de l'art. 34 al. 2 let. d LAsi, et prononcé son renvoi (ou transfert) de Suisse vers la France, en application de l'art. 44 al. 1 LAsi, aucune exception à la règle générale du renvoi n'étant réalisée (art. 32 OA 1), que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 5644/2009 du 31 août 2010 consid. 10), qu'au vu de ce qui précède, le recours doit être rejeté et la décision de l'ODM du 13 avril 2011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la demande d'octroi de mesures provisionnelles est sans objet, dans la mesure où il est statué immédiatement sur le fond, que ces frais sont mis à la charge du recourant, conformément aux art. 63 al. 1 PA et 2 et 3 du règlement du 21 février 2008 concernant les frais, dépens et indemnités fixés par le Tribunal administratif fédéral [FITAF, RS 173.320.2]), Le Tribunal administratif fédéral prononce: 1. Le recours est rejeté. 2. La demande d'octroi de mesures provisionnelles est sans objet. 3. La demande tendant à l'octroi d'un délai pour déposer un mémoire complémentaire est rejetée. 4. Les frais de procédure, d'un montant de Fr. 600.-, sont mis à la charge du recourant. Ce montant doit être versé sur le compte du Tribunal dans les 30 jours dès l'expédition du présent arrêt. 5. Le présent arrêt est adressé au mandataire du recourant, à l'ODM et à l'autorité cantonale compétente.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