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D-2792/2009 vom 28. September 2011</w:t>
      </w:r>
    </w:p>
    <w:p>
      <w:r>
        <w:t>Bundesverwaltungsgericht, 2011-09-28, IT</w:t>
      </w:r>
    </w:p>
    <w:p>
      <w:r>
        <w:rPr>
          <w:b/>
        </w:rPr>
        <w:t xml:space="preserve">Quelle: </w:t>
      </w:r>
      <w:r>
        <w:t>https://mcp.opencaselaw.ch/entscheid/bvger_D-2792_2009</w:t>
      </w:r>
    </w:p>
    <w:p>
      <w:r>
        <w:t>FR: TAF D-2792/2009 du 28 septembre 2011</w:t>
      </w:r>
    </w:p>
    <w:p>
      <w:r>
        <w:t>IT: TAF D-2792/2009 del 28 settembre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Il cancelliere: Daniele Cattaneo Carlo Monti Data di spedizione: Comunicazione a: - rappresentante dei ricorrenti (Raccomandata; allegato: bollettino di versamento) - UFM, Asilo e ritorno, Procedura alla centrale e ritorno, con allegato l'incarto N [...] (per corriere interno; in copia) - Sezione della popolazione, Ufficio permessi, Servizio rifugiati, Bellinzona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