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D-2788/2012 vom 30. Mai 2012</w:t>
      </w:r>
    </w:p>
    <w:p>
      <w:r>
        <w:t>Bundesverwaltungsgericht, 2012-05-30, DE</w:t>
      </w:r>
    </w:p>
    <w:p>
      <w:r>
        <w:rPr>
          <w:b/>
        </w:rPr>
        <w:t xml:space="preserve">Quelle: </w:t>
      </w:r>
      <w:r>
        <w:t>https://mcp.opencaselaw.ch/entscheid/bvger_D-2788_2012</w:t>
      </w:r>
    </w:p>
    <w:p>
      <w:r>
        <w:t>FR: TAF D-2788/2012 du 30 mai 2012</w:t>
      </w:r>
    </w:p>
    <w:p>
      <w:r>
        <w:t>IT: TAF D-2788/2012 del 30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D-2788/2012l Urteil vom 30. Mai 2012 Besetzung Einzelrichter Walter Lang, mit Zustimmung von Richterin Muriel Beck Kadima; Gerichtsschreiberin Claudia Jorns Morgenegg. Parteien A._______, geboren am (...), Pakistan, (...), Beschwerdeführer, gegen Bundesamt für Migration (BFM), Quellenweg 6, 3003 Bern, Vorinstanz. Gegenstand Nichteintreten auf Asylgesuch und Wegweisung (Dublin-Verfahren); Verfügung des BFM vom 7. Mai 2012 / N (...). Das Bundesverwaltungsgericht stellt fest, dass das BFM mit Verfügung vom 7. Mai 2012 - eröffnet am 14. Mai 2012 - in Anwendung von Art. 34 Abs. 2 Bst. d des Asylgesetzes vom 26. Juni 1998 (AsylG, SR 142.31) auf das Asylgesuch des Beschwerdeführers vom 6. Februar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Beschwerdeführender die editionspflichtigen Akten gemäss Aktenverzeichnis aushändigte und feststellte, eine allfällige Beschwerde gegen die vorliegende Verfügung habe keine aufschiebende Wirkung, dass der Beschwerdeführer mit an das BFM adressierter Eingabe vom 19. Mai 2012 (Datum Poststempel: 21. Mai 2012), darum ersuchte, seinen Fall nochmals zu überprüfen, dass die Eingabe vom BFM an das Bundesverwaltungsgericht (Eingang: 23. Mai 2012) weiter geleitet wurde, dass die vorinstanzlichen Akten am 29. Mai 2012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 V. m. Art. 31 -33 des Verwaltungsgerichtsgesetzes vom 17. Juni 2005 [VGG, SR 173.32]; Art. 83 Bst. d Ziff. 1 des Bundesgerichtsgesetzes vom 17. Juni 2005 [BGG, SR 173.110]), dass die offensichtlich als Reaktion auf die Verfügung des BFM vom 7. Mai 2012 erfolgte Eingabe des Beschwerdeführers vom 19. Mai 2012 als Beschwerde gegen die nämliche Verfügung entgegenzunehmen und zu behandeln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die Durchführung eines Schriftenwechsels verzichtet wird,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(vgl. Art. 10 Abs. 1 Dublin-II-VO), dass der Beschwerdeführer zwar selbst erklärte, er sei am 27. Januar 2012 auf dem Luftweg mit einem italienischen Schengenvisum in Italien eingereist (vgl. act. A4/11 S. 8), dass er gemäss Auskunft der italienischen Behörden vom 6. März 2012 in Italien jedoch bereits am 1. Juli 2011 und am 6. Februar 2012 mit den italienischen Behörden in Kontakt stand (vgl. act. A11/1, act. A12/1), dass das BFM am 6. März 2012 gestützt auf Art. 10 Abs. 2 Dublin-II-VO die italienischen Behörden um Rückübernahme des Beschwer-deführers ersuchte (vgl. act. A13/6, act. 14/6) und diese Anfrage frist-gerecht erfolgte (vgl. Art. 17 Abs. 1 Dublin-II-VO), dass sich die italienischen Behörden innerhalb der in Art. 18 Abs. 1 Dublin-II-VO vorgesehenen Frist nicht vernehmen liessen, weshalb an-gesichts der Verfristung eine stillschweigende Zusage zur Rücküber-nahme des Beschwerdeführers aus Art. 18 Abs. 7 Dublin-II-VO vor-liegt, dass demzufolge das BFM in der angefochtenen Verfügung zu Recht Ita­lien als für die Durchführung des Asylverfahrens zuständig erachtet hat, dass es im Weiteren zutreffend aufgezeigt hat, weshalb die vom Beschwerdeführer geltend gemachten Einwände, wonach er lieber in der Schweiz bleiben wolle, da es hier Menschenrechte gebe und die Situation in Italien schlecht sei, an der Zumutbarkeit der Wegweisung und damit an der Zuständigkeit Italiens nichts zu ändern vermögen, dass der Beschwerdeführer in seiner Eingabe vom 19. Mai 2012 die Zuständigkeit Italiens nicht explizit bestreitet, sondern geltend macht, er könne in Italien nicht in Sicherheit leben, er habe keine Möglichkeit in einem anderen Land (als der Schweiz [Anm. des Gerichts]) Asyl zu beantragen, und er sich nur hier (in der Schweiz [Anm. des Gerichts]) sicher fühle und sich ein neues Leben vorstellen könne, dass diese nicht weiter substanziierten Einwände in Bezug auf die Frage der Zuständigkeit für das Asyl- und Wegweisungsverfahren zu keiner von derjenigen des BFM abweichenden Beurteilung führen, dass der Beschwerdeführer in Italien sehr wohl um Asyl ersuchen und dort in Sicherheit leben kann, da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Italien als nach Art. 3 Abs. 1 Dublin-II-VO zuständiger Staat zudem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unter diesen Umständen keine konkreten Anhaltspunkte dafür er-sichtlich sind, die darauf hindeuten, der Beschwerdeführer gerate im Falle einer Rückkehr nach Italien in eine existenzielle Notlage, dass auch sonst keine Gründe vorliegen, die einen Selbsteintritt der Schweiz gemäss Art. 3 Abs. 2 Dublin-II-VO nahelegen könnten,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