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D-2786/2015 vom 7. Mai 2015</w:t>
      </w:r>
    </w:p>
    <w:p>
      <w:r>
        <w:t>Bundesverwaltungsgericht, 2015-05-07, FR</w:t>
      </w:r>
    </w:p>
    <w:p>
      <w:r>
        <w:rPr>
          <w:b/>
        </w:rPr>
        <w:t xml:space="preserve">Quelle: </w:t>
      </w:r>
      <w:r>
        <w:t>https://mcp.opencaselaw.ch/entscheid/bvger_D-2786_2015</w:t>
      </w:r>
    </w:p>
    <w:p>
      <w:r>
        <w:t>FR: TAF D-2786/2015 du 7 mai 2015</w:t>
      </w:r>
    </w:p>
    <w:p>
      <w:r>
        <w:t>IT: TAF D-2786/2015 del 7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D-2786/2015 Arrêt du 7 mai 2015 Composition Gérard Scherrer, juge unique, avec l'approbation de Yanick Felley, juge ; Germana Barone Brogna, greffière. Parties A._______, né le (...), son épouse B._______, née le (...), et leurs enfants C._______, née le (...), D._______, née le (...), Géorgie, recourants, contre Secrétariat d'Etat aux migrations (SEM; anciennement Office fédéral des migrations, ODM), Quellenweg 6, 3003 Berne, autorité inférieure. Objet Asile (non-entrée en matière / procédure Dublin) et renvoi ; décision du SEM du 15 avril 2015 / N (...). Vu les demandes d'asile déposées en Suisse par A._______ et son épouse B._______ (ci-après : les recourants) en date du 22 mars 2015, pour eux-mêmes et leurs enfants mineures, C._______ et D._______, les procès-verbaux des auditions des recourants au centre d'enregistrement et de procédure (CEP) de Vallorbe, du 25 mars 2015, la décision du 15 avril 2015, notifiée le 24 avril suivant aux recourants, par laquelle le SEM, se fondant sur l'art. 31a al. 1 let. b LAsi (RS 142.31), n'est pas entré en matière sur leurs demandes d'asile, a prononcé leur transfert vers la Lituanie et a ordonné l'exécution de cette mesure, constatant l'absence d'effet suspensif à un éventuel recours, la lettre du SAJE (Service d'Aide Juridique aux Exilé/e/s) - mandataire nouvellement constitué jusqu'à l'attribution des intéressés à un canton - du 2 avril 2015 adressée au CEP, le recours interjeté le 30 avril 2015 contre cette décision par les intéressés eux-mêmes, assorti d'une demande de dispense de l'avance des frais de procédure, les autres pièces du dossier reçu du SEM, le 6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partant, le Tribunal est compétent pour statuer sur le présent recours, que A._______ et B._______ ont qualité pour recourir (art. 48 al. 1 PA), que le recours, interjeté dans la forme (art. 52 al. 1 PA) et le délai (art. 108 al. 2 LAsi) prescrits par la loi, est recevable, que, conformément à l'art. 106 al. 1 LAsi, dans sa teneur en vigueur depuis le 1er février 2014, le recourant peut invoquer la violation du droit fédéral, notamment l'abus ou excès dans l'exercice du pouvoir d'appréciation (let. a), et l'établissement inexact ou incomplet de l'état de fait pertinent (let. b), que, saisi d'un recours contre une décision de non-entrée en matière sur une demande d'asile, le Tribunal se limite à examiner le bien-fondé d'une telle décision (cf. ATAF 2012/4 consid. 2.2; 2009/54 consid. 1.3.3; 2007/8 consid. 5), qu'il convient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 RO 2013 5505; RS 0.142.392.680.01 ;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intéressés ont tous deux déposé une demande d'asile notamment en Lituanie, le 2 novembre 2014, qu'en date du 26 mars 2015, le SEM a dès lors soumis aux autorités lituaniennes compétentes, dans les délais fixés aux art. 23 par. 2 et art. 24 par. 2 du règlement Dublin III une requête aux fins de reprise en charge, fondée sur l'art. 18 par. 1 let. b du règlement Dublin III, que, le 14 avril 2015, lesdites autorités ont expressément accepté de reprendre en charge les recourants et leurs enfants, sur la base de cette même disposition, que la Lituanie a ainsi reconnu sa compétence pour traiter la demande d'asile des intéressés, que ce point n'est pas contesté, qu'il n'y a aucune sérieuse raison de croire qu'il existe, en Lituanie, des défaillances systémiques dans la procédure d'asile et les conditions d'accueil des demandeurs, qui entraînent un risque de traitement inhumain ou dégradant au sens de l'art. 4 de la CharteUE (cf. art. 3 par. 2 2ème phrase du règlement Dublin III), que 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qu'ainsi, l'application de l'art. 3 par. 2 du règlement Dublin III ne se justifie pas en l'espèce, que, lors de leurs auditions au CEP, les recourants se sont toutefois opposés à leur transfert en Lituanie, invoquant la crainte d'un refoulement vers leur pays d'origine, et le fait, d'une part, que leur sécurité en Lituanie - suite à un différend (d'ordre financier) qu'ils avaient connu avec des ressortissants tchétchènes dans le centre où ils résidaient - n'était pas assurée, et que les conditions de vie dans ce centre étaient très mauvaises et inadaptées à des familles avec enfants, d'autre part, que, dans leur recours, ils ont insisté sur les conditions de vie désastreuses prévalant en Lituanie, et sur leur situation de personnes vulnérables, en raison de leur mauvais état de santé (la recourante ayant simplement allégué souffrir notamment de problèmes cardiaques et le recourant d'une hépatite C) et de la présence de leurs deux enfants mineures, que, comme relevé plus haut, la Lituanie, membre du Conseil de l'Europe et de l'Union européenne, est toutefois présumée respecter la sécurité des demandeurs d'asile, en particulier leur droit à l'examen, selon une procédure juste et équitable, de leur demande, et leur garantir une protection conforme au droit international et au droit européen conformément à la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Lituanie, ni que la procédure d'asile y est caractérisée par des défaillances structurelles d'une ampleur telle que les demandeurs d'asile n'ont pas de chances de voir leur demande sérieusement examinée par les autorités de Lituanie, ni qu'ils ne disposent pas d'un recours effectif, ni qu'ils ne sont pas protégés in fine contre un renvoi arbitraire vers leur pays d'origine (cf. arrêt de la CourEDH M.S.S. contre Belgique et Grèce du 21 janvier 2011, 30696/09), que cette présomption peut, certes, être renversée, que les recourants n'ont toutefois fourni aucun élément concret susceptible de démontrer que la Lituanie ne respecterait pas, à leur égard,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rien n'indique que les autorités lituaniennes n'examineront pas correctement leur demande de protection, les recourants étant tenus de se prévaloir devant ces autorités de tous les motifs liés à leur situation personnelle, en relation avec un éventuel retour dans leur pays d'origine, où ils prétendent avoir reçu des menaces de mort de la part de tiers à partir de 2014, que, dans ces circonstances, leur transfert en Lituanie ne les expose à l'évidence pas à un refoulement en cascade qui serait contraire au principe du non­refoulement, ancré à l'art. 33 Conv. réfugiés ou découlant de l'art. 4 de la CharteUE, de l'art. 3 CEDH ou encore de l'art. 3 Conv. torture, qu'en outre, s'ils devaient être victimes, en Lituanie, d'agissements illégitimes de tiers, ils devraient s'en plaindre auprès des autorités lituaniennes, n'ayant là non plus apporté un quelconque élément de nature à rendre crédible qu'ils ne pourraient pas bénéficier dans cet Etat d'une protection adéquate, que les recourants font également valoir que les conditions d'accueil en Lituanie sont très mauvaises, ayant été placés dans un centre inadapté à une famille avec enfants comme la leur, que, certes, les conditions d'accueil des requérants d'asile dans ce pays peuvent ne pas être identiques à celles existant en Suisse, que, toutefois, ils n'ont pas non plus apporté d'indices objectifs, concrets et sérieux qu'ils auraient été privés durablement de tout accès aux conditions minimales, et qu'il y aurait lieu d'inférer un risque de traitements prohibés en cas de transfert en Lituanie, que le règlement Dublin III ne confère d'ailleurs pas aux demandeurs d'asile le droit de choisir l'Etat membre offrant, à leur avis, les meilleures conditions d'accueil comme Etat responsable de l'examen de leur demande d'asile (cf. ATAF 2010/45 consid. 8.3, auquel il y a lieu de se référer par analogie), que, si - après leur transfert en Lituanie - les recourants devaient être contraints par les circonstances à mener une existence non conforme à la dignité humaine, ou s'ils devaient estimer que ce pays viole leurs obligations d'assistance, ainsi que la directive Accueil, ou de toute autre manière porte atteinte à leurs droits fondamentaux, il leur appartiendrait de faire valoir leurs droits directement auprès des autorités lituaniennes en usant des voies de droit adéquates (cf. art. 26 directive Accueil), que, par ailleurs, l'arrêt Tarakhel dont se prévalent les recourants - par lequel la CourEDH exige de l'Etat requérant, avant qu'il prononce un transfert vers l'Italie d'enfants accompagnés (ou non), l'obtention des autorités italiennes de garanties individuelles d'une prise en charge conforme aux exigences de l'art. 3 CEDH, cf. arrêt précité Tarakhel c. Suisse, §§ 120-122 - ne leur est pas applicable, qu'en effet, l'arrêt précité - qui concerne une famille de requérants d'asile avec des enfants mineurs devant être transférés en Italie - est basé, d'une part, sur le constat qu'un nombre significatif de requérants sont susceptibles d'être privés d'hébergement ou logés dans des structures surpeuplées, au vu des sérieux doutes existant quant aux capacités actuelles du système italien d'accueil des requérants d'asile et, d'autre part, sur le besoin spécial de protection qu'implique la présence d'enfants mineurs, que les recourants ne sauraient raisonnablement soutenir, sans sérieuses raisons ni démonstration, que la situation en Lituanie est comparable, en ce qui concerne les défaillances du système, à celle dénoncée par de nombreux rapports en Italie, que, dès lors, le seul fait que les recourants soient accompagnés de leurs deux enfants mineures n'implique pas que des garanties spéciales doivent être obtenues dans le sens de la jurisprudence précitée, que c'est au regard des carences constatées dans l'Etat concerné que doit être appréciée l'existence d'une situation de vulnérabilité particulière, qu'en ce qui concerne les problèmes médicaux allégués,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dans le cadre de la procédure de première instance puis à l'appui du recours, la recourante a fait valoir qu'elle présentait une "boule" dans un sein dont elle ignorait la nature ainsi qu'une affection cardiaque, alors que le recourant a dit souffrir d'une hépatite C depuis six ou sept ans, leurs enfants, dont l'une était également allergique, faisant par ailleurs beaucoup de cauchemars, qu'ils n'ont toutefois fourni aucune précision utile quant à la nature et l'intensité de ces troubles, ni présenté de rapports médicaux établissant l'existence de tels troubles, qu'ils n'ont ainsi pas allégué ni a fortiori établi, dans le cadre de la présente procédure, ne pas être en mesure de voyager ou que leur transfert représenterait un danger concret pour leur santé, qu'en tout état de cause, même si ces affections devaient nécessiter notamment une intervention chirurgicale (cf. lettre du SAJE du 22 avril 2015) ou un suivi médical régulier, elles ne paraissent pas en soi graves, au point de mettre leur vie en danger dans un avenir proche, qu'en outre, les recourants et leurs enfants pourront, cas échéant, être suivis et traités en Lituanie, ce pays disposant de structures médicales similaires à celles existant en Suisse, que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rien ne permet d'admettre que la Lituanie refuserait ou renoncerait à une prise en charge médicale adéquate dans le cas des recourants, que, si nécessaire, il appartiendra en outre à ceux-ci de mettre en place, avec l'aide d'un thérapeute, les conditions adéquates qui leur permettront d'appréhender leur transfert en Lituanie, que, le cas échéant, il incombera aux autorités suisses chargées de l'exécution du transfert de transmettre aux autorités lituaniennes les renseignements permettant une telle prise en charge (cf. art. 31 et 32 du règlement Dublin III), qu'au vu de ce qui précède, le transfert des recourants en Lituanie ne heurte aucune obligation de la Suisse fondée sur le droit international et s'avère licite, que, par ailleurs, le intéressés n'ont pas fait valoir d'autres éléments qui auraient nécessité du SEM un examen plus détaillé de leur demande sous l'angle des raisons humanitaires au sens de l'art. 29a al. 3 OA 1, que le SEM a exercé correctement son pouvoir d'appréciation, en relation avec la disposition précitée (celui-ci ayant notamment tenu compte de tous les éléments allégués par les recourants, lesquels ont été dûment entendus, ayant motivé sa décision à cet égard, et n'ayant pas fait preuve d'arbitraire dans son appréciation ni violé le principe de la proportionnalité ou de l'égalité de traitement), étant précisé que le Tribunal ne peut plus substituer son appréciation à celle de l'autorité inférieure, son contrôle étant limité à vérifier si celle-ci a exercé son pouvoir et si elle l'a fait conformément à la loi (cf. ATAF E-641/2014 du 13 mars 2015 destiné à publication), que le SEM était donc fondé à ne pas faire application de la clause discrétionnaire prévue par l'art. 17 par. 1 du règlement Dublin III, que la Lituanie demeure dès lors l'Etat responsable de l'examen de la demande d'asile des recourants au sens du règlement Dublin III et est tenue de les reprendre en charge, dans les conditions prévues aux art. 23, 24, 25 et 29, que, dans ces conditions, c'est à bon droit que le SEM n'est pas entré en matière sur les demandes d'asile, en application de l'art. 31a al. 1 let. b LAsi, et qu'il a prononcé le transfert de Suisse des intéressés vers la Lituanie,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l'avance des frais de procédure est sans objet,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