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D-2778/2023 vom 19. Mai 2023</w:t>
      </w:r>
    </w:p>
    <w:p>
      <w:r>
        <w:t>Bundesverwaltungsgericht, 2023-05-19, DE</w:t>
      </w:r>
    </w:p>
    <w:p>
      <w:r>
        <w:rPr>
          <w:b/>
        </w:rPr>
        <w:t xml:space="preserve">Quelle: </w:t>
      </w:r>
      <w:r>
        <w:t>https://mcp.opencaselaw.ch/entscheid/bvger_D-2778_2023</w:t>
      </w:r>
    </w:p>
    <w:p>
      <w:r>
        <w:t>FR: TAF D-2778/2023 du 19 mai 2023</w:t>
      </w:r>
    </w:p>
    <w:p>
      <w:r>
        <w:t>IT: TAF D-2778/2023 del 19 maggio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D-2778/2023 Urteil vom 19. Mai 2023 Besetzung Einzelrichter Simon Thurnheer, mit Zustimmung von Richterin Jeannine Scherrer-Bänziger; Gerichtsschreiberin Leslie Werne. Parteien A._______, geboren am (...), Algerien, (...), Beschwerdeführer, gegen Staatssekretariat für Migration (SEM), Quellenweg 6, 3003 Bern, Vorinstanz. Gegenstand Nichteintreten auf Asylgesuch und Wegweisung (Dublin-Verfahren - Art. 31a Abs. 1 Bst. b AsylG); Verfügung des SEM vom 9. Mai 2023 / N (...). Das Bundesverwaltungsgericht stellt fest, dass der Beschwerdeführer am 23. April 2023 in der Schweiz um Asyl nachsuchte, dass ein Abgleich mit der europäischen Fingerabdruck-Datenbank (Zentraleinheit Eurodac) vom 25. April 2023 ergab, dass der Beschwerdeführer am 17. März 2023 bereits in Slowenien um Asyl nachgesucht hatte, dass die Vorinstanz ihm am 1. Mai 2023 das rechtliche Gehör zu einem allfälligen Nichteintretensentscheid und einer Überstellung nach Slowenien gewährte, dass er sich zu einer Überstellung nach Slowenien ablehnend äusserte, da er dort schlecht behandelt und für 20 Tage eingesperrt worden sei, zudem sei er von anderen Asylsuchenden aufgrund seiner religiösen Zugehörigkeit diskriminiert worden, dass das SEM die slowenischen Behörden am 1. Mai 2023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dem Übernahmeersuchen am 9. Mai 2023 von Slowenien gestützt auf Art. 18 Abs. 1 Bst. b Dublin-III-VO entsprochen wurde, dass das SEM mit Verfügung vom 9. Mai 2023 - eröffnet am 12. Mai 2023 - in Anwendung von Art. 31a Abs. 1 Bst. b AsylG (SR 142.31) auf sein Asylgesuch nicht eintrat, seine Wegweisung nach Slowenien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Mai 2023 gegen diese Verfügung beim Bundesverwaltungsgericht Beschwerde erhob, dass er in der Sache beantragte, die angefochtene Verfügung sei aufzuheben und auf sein Asylgesuch einzutreten, dass er in verfahrensrechtlicher Hinsicht um Gewährung der unentgeltlichen Rechtspflege und Erteilung der aufschiebenden Wirkung ersuchte, dass die vorinstanzlichen Akten dem Bundesverwaltungsgericht am 16. Mai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im Rahmen des sogenannten Wiederaufnahmeverfahrens (engl.: take back) findet grundsätzlich keine (erneute) Zuständigkeitsprüfung nach Kapitel III statt und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EU:C:2019:280, Rn. 47-50; BVGE 2019 VI/7 E. 4-6, 2017 VI/5 E. 6.2 und 8.2.1 m.H.), dass ein Abgleich der Fingerabdrücke des Beschwerdeführers mit der «Eurodac»-Datenbank ergab, dass er am 17. März 2023 in Slowenien um Asyl nachgesucht hatte (vgl. A5/1), dass, nachdem die slowenischen Behörden dem Gesuch um Rückübernahme ausdrücklich zugestimmt haben (vgl. A14/2), die staatsvertragliche Zuständigkeit Sloweniens zur Behandlung des Asyl- und Wegweisungs-verfahrens grundsätzlich gegeben ist, zumal das Dublin-System auf klaren Zuständigkeitsregeln beruht und den Gesuchstellenden kein Recht einräumt, den ihren Antrag prüfenden Staat selbst auszuwählen (vgl. BVGE 2010/45 E. 8.3), dass gemäss Praxis des Bundesverwaltungsgerichts im heutigen Zeitpunkt keine Gründe für die Annahme vorliegen, das Asylverfahren und die Aufnahmebedingungen für Antragstellende in Slowenien würden systemische Schwachstellen im Sinne von Art. 3 Abs. 2 Sätze 2 und 3 Dublin-III-VO aufweisen (vgl. Urteil des BVGer D-5354/2022 vom 30. November 2022 m.w.H.), dass auch unter Berücksichtigung der vom Beschwerdeführer geschilderten Erlebnisse nicht davon auszugehen ist, Slowenien verstosse systematisch gegen seine vertraglichen Verpflichtungen,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slowenischen Behörden würden sich weigern ihn wieder aufzunehmen und seinen Antrag auf internationalen Schutz unter Einhaltung der Regeln der erwähnten Richtlinien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in Slowenien denn auch als Asylsuchender registriert wurde, dass betreffend sein Vorbringen, dies sei gegen seinen Willen geschehen, festzuhalten ist, dass sich die Abnahme der Fingerabdrücke von illegal einreisenden Ausländern und Asylsuchenden auf die Eurodac-Verordnung stützt und sich somit als legitim erweist (vgl. beispielsweise Urteil des BVGer D-5354/2022 vom 30. November 2022 m.w.H.), dass auch keine konkreten Anhaltspunkte dafür vorliegen, die Gesundheit des Beschwerdeführers würde bei einer Überstellung nach Slowenien ernsthaft gefährdet, dass ein Verstoss gegen Art. 3 EMRK gemäss ständiger Praxis des EGMR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eine solche Konstellation im Fall des Beschwerdeführers offensichtlich nicht gegeben ist, zumal er lediglich geltend machte, psychisch gehe es ihm nicht gut, da er sich im Asylzentrum nicht akzeptiert fühle (vgl. A10/2), dass Slowenien denn auch über eine ausreichende medizinische Infrastruktur verfügt und keine konkreten Anhaltspunkte dafür vorliegen, wonach dem Beschwerdeführer dort eine adäquate medizinische Behandlung verweigert würde, dass seine Befürchtung betreffend, andere Asylsuchende in Slowenien könnten ihn aufgrund seiner religiösen Zugehörigkeit schikanieren und ausgrenzen, festzuhalten ist, im Falle von Problemen mit Dritten ist es ihm zuzumuten, sich an die slowenischen Behörden zu wenden,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dass das Gesuch um Erteilung der aufschiebenden Wirkung mit dem vorliegenden Entscheid in der Sache gegenstandslos geworden ist, dass das Gesuch um Gewährung der unentgeltlichen Rechtspflege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