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D-2772/2014 vom 2. Juni 2014</w:t>
      </w:r>
    </w:p>
    <w:p>
      <w:r>
        <w:t>Bundesverwaltungsgericht, 2014-06-02, FR</w:t>
      </w:r>
    </w:p>
    <w:p>
      <w:r>
        <w:rPr>
          <w:b/>
        </w:rPr>
        <w:t xml:space="preserve">Quelle: </w:t>
      </w:r>
      <w:r>
        <w:t>https://mcp.opencaselaw.ch/entscheid/bvger_D-2772_2014</w:t>
      </w:r>
    </w:p>
    <w:p>
      <w:r>
        <w:t>FR: TAF D-2772/2014 du 2 juin 2014</w:t>
      </w:r>
    </w:p>
    <w:p>
      <w:r>
        <w:t>IT: TAF D-2772/2014 del 2 giugno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D-2772/2014 Arrêt du 2 juin 2014 Composition Yanick Felley, juge unique, avec l'approbation de Gérald Bovier, juge ; Edouard Iselin, greffier. Parties A._______, née le (...), Iran, recourante, contre Office fédéral des migrations (ODM), Quellenweg 6, 3003 Berne, autorité inférieure. Objet Asile (non-entrée en matière) et renvoi ; décision de l'ODM du 12 mai 2014 / N (...). Vu la demande d'asile déposée en Suisse par A._______ en date du 21 février 2014, l'audition du 4 mars 2014, durant laquelle elle a en particulier été entendue sur la compétence probable de la France pour examiner sa demande d'asile et sur ses possibles objections à un transfert dans cet Etat, ses déclarations à ce sujet, selon lesquelles elle ne voulait pas déposer une demande d'asile en France, où sa vie serait en danger en raison de la présence dans cet Etat d'un réseau pédophile influent, avec lequel elle serait en conflit depuis des années, la décision du 12 mai 2014, notifiée trois jours plus tard, par laquelle l'ODM, se fondant sur l'art. 31a al. 1 let. b LAsi (RS 142.31), n'est pas entré en matière sur la demande d'asile du 21 février 2014, a prononcé le transfert de l'intéressée vers la France et a ordonné l'exécution de cette mesure, constatant l'absence d'effet suspensif à un éventuel recours, le recours interjeté, le 21 mai 2014, portant comme conclusion l'annulation de cette décision, sous suite de frais et dépens, la demande d'effet suspensif dont il est assorti, la réception du dossier de première instance par le Tribunal administratif fédéral (ci-après: le Tribunal), le 23 mai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qu'il n'y pas lieu de donner suite à l'offre de preuve ("interpellation de la recourante") proposée dans le recours, une nouvelle audition n'étant pas nécessaire, l'état de fait pertinent étant établi avec suffisamment de précision pour que le Tribunal puisse se prononcer en connaissance de cause sur la suite à donner à la présente procédure (cf. également les considérants ci-après), que l'intéressée fait grief à l'ODM d'avoir violé son droit d'être entendue; qu'elle invoque qu'elle "entendait encore exposer de nombreux autres motifs à l'appui de sa demande d'asile" (sans autres précisions), mais n'avait pas pu le faire puisque cet office n'avait pas procédé à une deuxième audition, que point n'est besoin, dans le cadre d'une telle procédure, de déterminer avec précision et de manière complète les raisons qui l'ont conduite à quitter l'Iran (cf. à ce sujet pt. 7 p. 7 du procès-verbal [pv] de l'audition du 4 mars 2014) pour déposer une demande d'asile à l'étranger, qu'il n'y pas lieu de se prononcer, dans une "procédure Dublin", sur la nature et le bien-fondé des motifs exposés par la personne demandant protection; qu'il s'agit uniquement de déterminer si c'est la Suisse ou un autre Etat qui est compétent pour traiter la demande d'asile introduite par ce requérant (cf. pour plus de détails les considérants ci-après), qu'en cas de décision de non-entrée fondée sur l'art. 31a al. 1 LAsi, il n'y a pas lieu non plus de procéder à une audition ordinaire sur les motifs d'asile, au sens de l'art. 29 LAsi, les personnes concernées devant simplement être entendues (cf. art. 36 LAsi), ce qui a été le cas en l'occurrence (cf. pt. 8 p. 7s. du pv précité), qu'il s'ensuit que le droit d'être entendu de la recourante n'a pas été violé, que s'agissant du fond de l'affaire,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ce qui est le cas en l'occurrence,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pu entrer sur le territoire des Etats membres, le (...) 2014, grâce à un visa, valable du (...) au (...) 2014, délivré par les autorités françaises, qu'en vertu de l'art. 12 par. 2 du règlement Dublin III, si le demandeur est titulaire d'un visa en cours de validité, l'Etat membre qui l'a délivré est responsable de l'examen de la demande de protection internationale, étant encore rappelé que, selon l'art. 7 par. 2 de ce règlement, la détermination de l'Etat membre responsable en application des critères précités se fait sur la base de la situation qui existait au moment où le demandeur a introduit sa demande de protection internationale pour la première fois auprès d'un Etat membre, que l'intéressée a déposé sa demande d'asile en Suisse le 21 février 2014, soit à une époque où ce visa était encore en cours de validité, que le 11 mars 2014, l'ODM a dès lors soumis aux autorités françaises compétentes, dans les délais fixés à l'art. 21 par. 1 du règlement Dublin III, une requête aux fins de prise en charge, fondée sur l'art. 12 par. 2 du règlement Dublin III, qu'en date du 9 mai 2014, lesdites autorités ont expressément accepté de prendre en charge l'intéressée, sur la base de cette même disposition, que la France a ainsi reconnu sa compétence pour traiter la demande d'asile déposée en Suisse, que ce point n'est du reste pas contesté dans le recours,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cet Etat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l'occurrence, l'intéressée allègue dans le recours que son transfert en France contreviendrait en particulier aux art. 5, 13 et 14 CEDH; qu'elle invoque dans son mémoire ne pas pouvoir retourner en France, où elle ne dispose d'aucun droit de séjour et où elle serait certainement arrêtée à son arrivée, vu qu'elle est impliquée dans une procédure pénale qui devrait très prochainement se conclure par un jugement, qu'elle a donc implicitement sollicité l'application d'une des clauses discrétionnaires prévues à l'art. 17 du règlement Dublin III, à savoir celle prévue par le par. 1 de cette disposition (clause de souveraineté), que, dans le cas particulier, l'intéressée n'a pas démontré l'existence d'un risque concret que les autorités françaises refuseraient de la prendre en charge et de mener à terme l'examen de sa demande de protection, en violation de la directive Procédure, qu'en outre, elle n'a fourni aucun élément concret susceptible de démontrer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s'agissant des risques d'être emprisonnée dès son arrivée en France, en raison d'une procédure pénale qui serait proche de son terme, il s'agit là d'une simple affirmation qui n'a été étayée par aucun moyen de preuve, laquelle n'a en outre été pas invoquée déjà durant la procédure de procédure de première instance, mais au stade du recours seulement, ce qui réduit encore la crédibilité de cette allégation, qu'en outre, même à supposer que la recourante soit réellement placée en détention, une telle mesure ne constituerait pas en soi un traitement contraire à l'art. 3 CEDH ni une violation de l'art. 5 CEDH; que celle-ci n'a pas établi qu'il y a des motifs sérieux et avérés de croire qu'en France de telles mesures de détention tombent systématiquement dans le champ des dispositions précitées, qu'il y a lieu d'ajouter qu'une procédure pénale légitime pour répondre d'un délit de droit commun n'a aucune pertinence en matière d'asile si elle a pour unique objectif de punir son auteur pour ce seul motif (cf. en particulier ATAF 2013/25, spéc. consid. 5.1, et jurisp. cit.), et qu'une demande d'asile n'a pas pour finalité de permettre à la personne impliquée d'échapper à une peine de prison, au cas où elle devait être condamnée pour un tel délit dans un autre Etat, au terme d'un procès équitable, qu'en l'occurrence, la recourante n'a jamais laissé entendre, même de manière implicite, que la procédure pénale qui aurait, selon elle, été ouverte à son encontre en France ne serait pas conduite dans le respect des critères applicables dans un Etat de droit et/ou qu'elle pourrait être condamnée pour ce motif à une peine d'une sévérité inéquitable, pour l'un des motifs énoncés à l'art. 14 CEDH ou pour une autre raison (cf. à ce sujet notamment ses allégations peu crédibles durant la procédure de première instance sur l'existence en France d'un réseau pédophile désireux de lui nuire, dont il n'a du reste plus été fait mention dans le recours), qu'elle n'a pas non plus établi, ni même rendu vraisemblable, qu'elle courrait un risque d'être soumise en France, de la part de tiers (cf. ci-dessus), à un traitement prohibé par l'art. 3 CEDH, qu'elle n'a pas non plus apporté d'indices objectifs, concrets et sérieux qu'elle serait elle-même privée durablement de tout accès aux conditions matérielles minimales d'accueil prévues par la directive Accueil, qu'au demeurant, si - après son transfert en France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(p. ex. en cas de détention), il lui appartiendrait de faire valoir ses droits directement auprès des autorités françaises, en usant des voies de droit adéquates, que, partant, il n'y a pas lieu d'appliquer la clause discrétionnaire prévue par l'art. 17 par. 1 du règlement Dublin III, que la France demeure dès lors l'Etat responsable de l'examen de la demande d'asile de la recourante au sens de ce règlement et est tenue de la prendre en charge, dans les conditions prévues aux art. 21, 22 et 29, que, partant, c'est à bon droit que l'ODM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