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D-2769/2019 vom 3. September 2019</w:t>
      </w:r>
    </w:p>
    <w:p>
      <w:r>
        <w:t>Bundesverwaltungsgericht, 2019-09-03, IT</w:t>
      </w:r>
    </w:p>
    <w:p>
      <w:r>
        <w:rPr>
          <w:b/>
        </w:rPr>
        <w:t xml:space="preserve">Quelle: </w:t>
      </w:r>
      <w:r>
        <w:t>https://mcp.opencaselaw.ch/entscheid/bvger_D-2769_2019</w:t>
      </w:r>
    </w:p>
    <w:p>
      <w:r>
        <w:t>FR: TAF D-2769/2019 du 3 septembre 2019</w:t>
      </w:r>
    </w:p>
    <w:p>
      <w:r>
        <w:t>IT: TAF D-2769/2019 del 3 settembre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richiesta di proroga del termine del 23 agosto 2019 è respinta.</w:t>
      </w:r>
    </w:p>
    <w:p>
      <w:r>
        <w:rPr>
          <w:b/>
        </w:rPr>
        <w:t>E. 2</w:t>
      </w:r>
    </w:p>
    <w:p>
      <w:r>
        <w:t>Il ricorso è respinto.</w:t>
      </w:r>
    </w:p>
    <w:p>
      <w:r>
        <w:rPr>
          <w:b/>
        </w:rPr>
        <w:t>E. 3</w:t>
      </w:r>
    </w:p>
    <w:p>
      <w:r>
        <w:t>La domanda di assistenza giudiziaria è respinta.</w:t>
      </w:r>
    </w:p>
    <w:p>
      <w:r>
        <w:rPr>
          <w:b/>
        </w:rPr>
        <w:t>E. 4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