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D-2769/2013 vom 4. Juni 2013</w:t>
      </w:r>
    </w:p>
    <w:p>
      <w:r>
        <w:t>Bundesverwaltungsgericht, 2013-06-04, IT</w:t>
      </w:r>
    </w:p>
    <w:p>
      <w:r>
        <w:rPr>
          <w:b/>
        </w:rPr>
        <w:t xml:space="preserve">Quelle: </w:t>
      </w:r>
      <w:r>
        <w:t>https://mcp.opencaselaw.ch/entscheid/bvger_D-2769_2013</w:t>
      </w:r>
    </w:p>
    <w:p>
      <w:r>
        <w:t>FR: TAF D-2769/2013 du 4 juin 2013</w:t>
      </w:r>
    </w:p>
    <w:p>
      <w:r>
        <w:t>IT: TAF D-2769/2013 del 4 giugno 2013</w:t>
      </w:r>
    </w:p>
    <w:p>
      <w:pPr>
        <w:pStyle w:val="Heading2"/>
      </w:pPr>
      <w:r>
        <w:t>Regeste</w:t>
      </w:r>
    </w:p>
    <w:p>
      <w:r>
        <w:t>Asilo (non entrata nel merito / assenza di documenti)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di CHF 600.- sono poste a carico del ricorrente. Tale ammontare dev'essere versato alla cassa del Tribunale amministrativo federale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Presidente del collegio: La cancelliera: Daniele Cattaneo Nicole Manetti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