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D-2768/2010 vom 27. April 2010</w:t>
      </w:r>
    </w:p>
    <w:p>
      <w:r>
        <w:t>Bundesverwaltungsgericht, 2010-04-27, DE</w:t>
      </w:r>
    </w:p>
    <w:p>
      <w:r>
        <w:rPr>
          <w:b/>
        </w:rPr>
        <w:t xml:space="preserve">Quelle: </w:t>
      </w:r>
      <w:r>
        <w:t>https://mcp.opencaselaw.ch/entscheid/bvger_D-2768_2010</w:t>
      </w:r>
    </w:p>
    <w:p>
      <w:r>
        <w:t>FR: TAF D-2768/2010 du 27 avril 2010</w:t>
      </w:r>
    </w:p>
    <w:p>
      <w:r>
        <w:t>IT: TAF D-2768/2010 del 27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D-2768/2010 {T 0/2} Urteil vom 27. April 2010 Besetzung Einzelrichter Robert Galliker, mit Zustimmung von Richterin Muriel Beck Kadima; Gerichtsschreiber Matthias Jaggi. Parteien A._______, geboren (...), Türkei, vertreten durch lic. iur. Serif Altunakar, Rechtsberatung, (...), Beschwerdeführer, gegen Bundesamt für Migration (BFM), Quellenweg 6, 3003 Bern, Vorinstanz. Gegenstand Nichteintreten auf Asylgesuch und Wegweisung; Verfügung des BFM vom 14. April 2010 / N (...). Das Bundesverwaltungsgericht stellt fest, dass der Beschwerdeführer, ein türkischer Staatsangehöriger kurdi-scher Ethnie, am 16. Juli 2002 in der Schweiz erstmals um Asyl nachsuchte und dabei im Wesentlichen geltend machte, er und seine Familie hätten ab 1988 Kämpfer der Kurdischen Arbeiterpartei (PKK) mit Lebensmitteln und Kleidern unterstützt, dass er aufgrund dieser Unterstützungstätigkeit mit regelmässigen behördlichen Behelligungen konfrontiert worden sei, dass er deshalb im Jahre 1988 seinen Wohnsitz nach B._______ verlegt habe, wo er im Jahre 1992 im Zusammenhang mit der Teilnahme an einer Demonstration während einer Woche in Polizeihaft gehalten und anschliessend einem Gericht vorgeführt worden sei, welches mangels Beweisen seine Freilassung angeordnet habe, dass er auch nach seiner Rückkehr in sein Heimatdorf C._______ (Provinz D._______) im Jahre 1997 seine Unterstützungstätigkeit für die PKK fortgesetzt habe, weshalb er immer wieder stunden- oder tageweise in Polizeihaft genommen worden sei, dass er jedoch von weiteren Nachteilen verschont geblieben sei, da er das Erscheinen von PKK-Kämpfern jeweils am darauffolgenden Tag auf dem nächstgelegenen Polizeiposten gemeldet habe, dass er schliesslich am 11. Juli 2002 sein Heimatland Richtung Schweiz verlassen habe, um weiteren Nachteilen durch die türkischen Sicherheitskräfte zu entgehen, dass das vormals zuständige Bundesamt für Flüchtlinge (BFF; heute BFM) mit Verfügung vom 21. August 2002 das Nichterfüllen der Flüchtlingseigenschaft des Beschwerdeführers feststellte, das Asylgesuch ablehnte und die Wegweisung aus der Schweiz sowie den Vollzug anordnete, dass das Bundesamt zur Begründung im Wesentlichen ausführte, die Vorbringen des Beschwerdeführers würden in der geltend gemachten Form weder den Anforderungen an die Glaubhaftmachung noch denjenigen an die Anerkennung der Flüchtlingseigenschaft zu genügen vermögen, dass die vormalige Schweizerische Asylrekurskommission (ARK) mit Urteil vom 28. November 2002 die gegen diese Verfügung erhobene Beschwerde des Beschwerdeführers letztinstanzlich abwies, dass der Beschwerdeführer angesichts der drohenden Ausschaffung untertauchte und seit dem 10. Februar 2003 als verschwunden galt, dass der Beschwerdeführer am 11. März 2010 in der Schweiz ein zweites Asylgesuch stellte, dass er dabei im Rahmen der Kurzbefragung vom 7. April 2010 im Empfangs- und Verfahrenszentrum (EVZ) E._______ und der ebenfalls am selben Ort durchgeführten Anhörung vom 14. April 2010 im Wesentlichen geltend machte, er sei Ende Mai 2008 via Italien in die Türkei zurückgekehrt, wo er sich nach einem zweimonatigen Aufenthalt in B._______ nach C._______ begeben habe, dass er dort zeitweise in der Landwirtschaft und in einer Konditorei gearbeitet und sich so seinen Lebensunterhalt verdient habe, dass seine Asylgründe zum einen dieselben seien wie im ersten Asylverfahren, sich jedoch auch neue Gründe ergeben hätten, dass der Beschwerdeführer diesbezüglich anführte, als Kurde sei es ihm nicht möglich, sich in seiner Heimatregion frei zu bewegen, sich frei zu äussern und seine Kultur auszuleben, dass er persönlich in seinem Heimatland jedoch keine Probleme mit den Behörden oder Drittpersonen gehabt habe, mit Ausnahme von den örtlichen Militärbehörden von F._______, die sich in den Jahren 1998 bis 2000 geweigert hätten, in seinem Geschäft einzukaufen, da sie ihn verdächtigt hätten, etwas mit der PKK zu tun zu haben, dass bezüglich des weiteren Inhalts der Aussagen auf die Protokolle bei den Akten verwiesen wird, dass der Beschwerdeführer im Verfahren vor der Vorinstanz eine türkische Identitätskarte zu den Akten reichte, dass das BFM mit nicht datiertem "Entscheidprotokoll" - eröffnet am 14. April 2010 - in Anwendung von Art. 32 Abs. 2 Bst. e des Asylgesetzes vom 26. Juni 1998 (AsylG, SR 142.31) auf das Asylgesuch des Beschwerdeführers nicht eintrat, dessen Wegweisung aus der Schweiz verfügte und den Vollzug als zulässig, zumutbar und möglich erachtete, dass das BFM zur Begründung dieses Entscheides im Wesentlichen anführte, die geltend gemachten Vorbringen des Beschwerdeführers seien als Ausdruck der allgemeinen Lage für Kurden im Herkunftsstaat Türkei zu betrachten, der die grosse Mehrheit aller Kurden in diesem Land gleichermassen unterworfen seien, dass es allgemein bekannt sei, dass Angehörige der kurdischen Bevölkerung in der Türkei Schikanen und Benachteiligungen verschiedenster Art ausgesetzt sein könnten, wobei es sich nicht um ernsthafte Nachteile im Sinne des Asylgesetzes handle, die einen Verbleib im Heimatland verunmöglichen oder unzumutbar erschweren würden, dass diesen Vorbringen eine gezielt gegen die Person des Beschwerdeführers gerichtete Verfolgung im Sinne von Art. 3 AsylG oder Art. 3 der Konvention vom 4. November 1950 zum Schutze der Menschenrechte und Grundfreiheiten (EMRK, SR 0.101) nicht entnommen werden könne, dass der Beschwerdeführer zudem anlässlich der Befragungen ausdrücklich verneint habe, in der Türkei persönlich irgendwelche Proble-me mit den Behörden oder Drittpersonen gehabt zu haben, dass bezüglich der Vorbringen des Beschwerdeführers, wonach er von 1998 bis 2000 in F._______ ein Geschäft betrieben habe, die örtlichen Militärbehörden jedoch nicht dort hätten einkaufen wollen, da er verdächtigt worden sei, etwas mit der PKK zu tun zu haben, festzustellen sei, dass kein genügend enger zeitlicher Kausalzusammenhang zwischen der Flucht im März 2010 und den geltend gemachten Ereignissen bestehe, dass es dem Beschwerdeführer aufgrund dieser Ausführungen nicht gelungen sei, darzulegen, dass in der Zwischenzeit Ereignisse eingetreten seien, die für die Flüchtlingseigenschaft relevant seien, dass das am 16. Juli 2002 eingeleitete erste Asylverfahren seit dem Urteil vom 28. November 2002 rechtskräftig abgeschlossen sei, dass die Tatsachen, die vom Beschwerdeführer nach Abschluss dieses Verfahrens vorgebracht worden seien, nicht geeignet seien, die Flüchtlingseigenschaft zu begründen, dass der Vollzug der Wegweisung zulässig, zumutbar und möglich sei, dass für die weitere Begründung auf die vorinstanzliche Verfügung zu verweisen ist, dass der Beschwerdeführer - handelnd durch seinen Rechtsvertreter - mit Eingabe vom 21. April 2010 gegen diesen Entscheid beim Bundesverwaltungsgericht Beschwerde erhob und dabei beantragte, die Verfügung des BFM vom 14. April 2010 sei aufzuheben und es sei ihm Asyl zu gewähren, eventualiter sei die Unzulässigkeit, allenfalls die Unzumutbarkeit der Wegweisung festzustellen und als Folge davon sei ihm von Amtes wegen die vorläufige Aufnahme zu gewähren, dass er in verfahrensrechtlicher Hinsicht um Verzicht auf die Erhebung eines Kostenvorschusses ersuchte, dass er zudem beantragte, es seien die Vollzugsbehörden mittels vorsorglicher Massnahmen anzuhalten, von allfälligen Vollzugshandlungen abzusehen, dass in Bezug auf die Beschwerdebegründung auf die Beschwerdeschrift zu verweisen ist, dass der Beschwerdeschrift ein Ausdruck eines Internetberichts sowie die Kopie eines Zeitungsartikels beilagen, dass die vorinstanzlichen Akten am 23. April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vorbehältlich der nachfolgenden Erwägungen -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die angefochtene Verfügung an Formfehlern leidet, da sie den Verfügungsadressaten nicht nennt und nicht datiert ist, dass diese Formfehler jedoch nicht als schwer zu beurteilen sind, da sich aus den Sachumständen (insbesondere der Eröffnungs- und Empfangsbestätigung [vgl. act. B 12/1]) ohne weiteres ergibt, dass es sich bei diesem "Entscheidprotokoll" um eine Verfügung handelt, die sich auf den Beschwerdeführer bezieht und die vom 14. April 2010 datiert, dass dem Beschwerdeführer zudem aus diesen Formfehlern offensichtlich kein Nachteil erwachsen ist, weshalb sie nicht zur Aufhebung der angefochtenen Verfügung führen, zumal das Verwaltungs(ver-fahrens)recht nicht formalistisch ist, sondern sich die rechtliche Qualifizierung eines Verwaltungsakts als Verfügung einzig und allein danach bestimmt, ob die Voraussetzungen, d.h. die inhaltlichen Strukturelemente im Sinn von Art. 5 Abs. 1 VwVG, kumulativ erfüllt sind, was vorliegend gegeben ist (vgl. MARKUS MÜLLER, in: Auer/Müller/Schindler [Hrsg.], VwVG, Kommentar zum Bundesgesetz über das Verwaltungsverfahren, Zürich/St. Gallen 2008 N 7 zu Art. 5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 aufschiebende Wirkung zukommt (Art. 55 Abs. 1 VwVG) und die Vorinstanz in der angefochtenen Verfügung einer allfälligen Beschwerde die aufschiebende Wirkung nicht entzogen hat (Art. 55 Abs. 2 VwVG), dass daher auf das Rechtsbegehren, die Vollzugsbehörden seien mittels vorsorglicher Massnahmen anzuhalten, von allfälligen Vollzugshandlungen abzusehen, mangels Rechtsschutzinteresses nicht einzutreten ist,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EMARK [Entscheidungen und Mitteilungen der Schweizerischen Asylrekurskommission] 2004 Nr. 34 E. 2.1. S. 240 f.), weshalb auf den Antrag des Beschwerdeführers betreffend Asylgewährung nicht einzutreten ist, dass die Vorinstanz demgegenüber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des Beschwerdeführers das formelle Erfordernis in Form der ersten Variante des in der Schweiz erfolglos durchlaufenen Asylverfahrens offensichtlich erfüllt ist, weil mit der Verfügung des BFM vom 21. August 2002 ein rechtskräftiger Entscheid vorliegt, in welchem nach einer abschliessenden materiellen Prüfung das Nichterfüllen der Flüchtlingseigenschaft im Sinne der Definition von Art. 3 AsylG festgestellt wurde (vgl. EMARK 1998 Nr. 1 E. 5 S. ff.), dass das BFM ebenso offensichtlich zu Recht ein Fehlen von Hinweisen auf seither eingetretene flüchtlingsrechtlich bedeutsame Ereignisse (materielles Erfordernis) festgestellt hat, zumal der Beschwerdeführer anlässlich der Befragungen nicht geltend machte, er habe nach der rechtskräftigen Abweisung seines ersten Asylgesuchs in der Türkei eine gezielt gegen seine Person gerichtete Verfolgung erlebt, sondern lediglich vorbringt, aufgrund seiner kurdischen Ethnie sei er in der Türkei benachteiligt, weshalb das Element der Verfolgung des Flüchtlingsbegriffs gemäss Art. 3 AsylG offensichtlich nicht erfüllt ist (vgl. dazu EMARK 2005 Nr. 2 E. 4.5 S. 18), dass das Vorbringen des Beschwerdeführers anlässlich der Anhörung vom 14. April 2010, wonach die örtlichen Militärbehörden in seinem Geschäft, welches er von 1998 bis 2000 in F._______ betrieben habe, nichts hätten einkaufen wollen, da sie ihn verdächtigt hätten, etwas mit der PKK zu tun zu haben, sich auf den Zeitpunkt vor Abschluss des ersten Asylverfahrens bezieht, weshalb darauf vorliegend nicht einzugehen ist, dass die in der Rechtsmittelschrift geltend gemachte Reflexverfolgung des Beschwerdeführers schon deshalb nicht greift, da die behauptete Verwandtschaft des Beschwerdeführers mit den in der Beschwerde aufgeführten Personen in keiner Weise belegt ist, dass die vorgebrachte Reflexverfolgung überdies nachgeschoben und unglaubhaft ist, weil der Beschwerdeführer anlässlich der Kurzbefragung ausgesagt hat, ihm sei nach seiner Rückkehr in die Türkei persönlich nichts passiert (vgl. act. B 1/11, S. 6), dass das BFM demnach zu Recht gestützt auf Art. 32 Abs. 2 Bst. e AsylG auf das Asylgesuch des Beschwerdeführers vom 11. März 2010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Verfolgung oder begründete Furcht vor Nachteilen dazulegen vermag, welche geeignet wäre, seine Flüchtlingseigenschaft zu begründen, und auch keine Anhaltspunkte für eine menschenrechtswidrige Behandlung im Sinne von Art. 3 EMRK ersichtlich sind, die ihm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der Türkei nicht auf eine konkrete Gefährdung im Falle einer Rückkehr des Beschwerdeführers schliessen lässt, dass es sich beim Beschwerdeführer zudem um einen - soweit aktenkundig - gesunden Mann mit Berufserfahrung in der Landwirtschaft beziehungsweise als Konditor/Bäcker handelt, der fast sein ganzes bisheriges Leben in der Türkei verbracht hat, wo er über ein gutes Beziehungsnetz verfügt, dass demnach weder die allgemeine Lage in der Türkei noch individuelle Gründe gegen die Zumutbarkeit des Wegweisungsvollzugs des Beschwerdeführers sprechen, weshalb der Vollzug der Wegweisung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Rechtsvertreter des Beschwerdeführers (Einschreiben; Beilage: Einzahlungsschein) das BFM, Abteilung Aufenthalt, zu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