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D-2764/2023 vom 24. Mai 2023</w:t>
      </w:r>
    </w:p>
    <w:p>
      <w:r>
        <w:t>Bundesverwaltungsgericht, 2023-05-24, DE</w:t>
      </w:r>
    </w:p>
    <w:p>
      <w:r>
        <w:rPr>
          <w:b/>
        </w:rPr>
        <w:t xml:space="preserve">Quelle: </w:t>
      </w:r>
      <w:r>
        <w:t>https://mcp.opencaselaw.ch/entscheid/bvger_D-2764_2023</w:t>
      </w:r>
    </w:p>
    <w:p>
      <w:r>
        <w:t>FR: TAF D-2764/2023 du 24 mai 2023</w:t>
      </w:r>
    </w:p>
    <w:p>
      <w:r>
        <w:t>IT: TAF D-2764/2023 del 24 maggio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D-2764/2023 Urteil vom 24. Mai 2023 Besetzung Einzelrichterin Susanne Bolz-Reimann, mit Zustimmung von Richter William Waeber, Gerichtsschreiber Jonas Perrin. Parteien A._______, geboren am (...), Russland, vertreten durch Lea Hungerbühler, Rechtsanwältin und substituiert durch MLaw Nathalie Vainio, (...), Beschwerdeführer, gegen Staatssekretariat für Migration (SEM), Quellenweg 6, 3003 Bern, Vorinstanz. Gegenstand Nichteintreten auf Asylgesuch und Wegweisung (Dublin-Verfahren - Art. 31a Abs. 1 Bst. b AsylG); Verfügung des SEM vom 5. Mai 2023 / N (...). Das Bundesverwaltungsgericht stellt fest, dass der Beschwerdeführer, ein russischer Staatsangehöriger tschetschenischer Ethnie, am 5. Dezember 2022 in der Schweiz um Asyl nachsuchte, und ein Abgleich mit der europäischen Fingerabdruck-Datenbank (Eurodac) ergab, dass er am 19. November 2022 bereits in Kroatien ein Asylgesuch gestellt hatte, dass das SEM dem Beschwerdeführer anlässlich des Dublin 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vom 14. Dezember 2022 das rechtliche Gehör zur mutmasslichen Zuständigkeit Kroatiens für die Durchführung des Asylverfahrens, zu einer allfälligen Rückkehr dorthin sowie zum medizinischen Sachverhalt gewährte, dass er dabei im Wesentlichen geltend machte, er habe seinen Heimatstaat am 17. November 2022 beziehungsweise am 18. November 2022 verlassen und sei mit einem Auto über ihm unbekannte Länder nach Kroatien gereist, wo er in ein Lager gekommen sei, dass er nicht nach Kroatien zurückkehren wolle, da er befürchte, von dort aus nach Russland abgeschoben zu werden, zumal während seines Aufenthalts - Gerüchten zufolge - zwei Männer von Kroatien nach Russland ausgeschafft worden seien, dass er in Kroatien auf kaputten Matratzen habe schlafen müssen, das Essen ungeniessbar gewesen sei und die Angestellten des Lagers ihm das Gefühl vermittelt hätten, in Kroatien nicht willkommen zu sein, dass er nach wenigen Tagen Kroatien verlassen habe und gemeinsam mit seinem Cousin und dessen Ehefrau in die Schweiz gelangt sei, dass er betreffend den medizinischen Sachverhalt darlegte, er leide an Verdauungs-, Magen- und Prostatabeschwerden sowie an Schlaflosigkeit, dass er der Vorinstanz nebst zweier Schreiben der Organisation «Echo des Krieges» sowie einem Auszug eines Schreibens in russischer Sprache Ausdrucke von verschiedenen Internetberichten über die Situation tschetschenischer Flüchtlinge in Kroatien zu den Akten reichte, dass das SEM die kroatischen Behörden am 19. Dezember 2022 um Wiederaufnahme des Beschwerdeführers gestützt auf Art. 18 Abs. 1 Bst. b Dublin-III-VO ersuchte, dass die kroatischen Behörden dem Wiederaufnahmegesuch am 2. Januar 2023 gestützt auf Art. 20 Abs. 5 Dublin-III-VO zustimmten, dass das SEM mit Verfügung vom 5. Mai 2023 - eröffnet am 8. Mai 2023 - in Anwendung von Art. 31a Abs. 1 Bst. b AsylG (SR 142.31) auf das Asylgesuch des Beschwerdeführers nicht eintrat, die Wegweisung aus der Schweiz nach Kroatien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Rechtsvertreterin vom 15. Mai 2023 gegen diesen Entscheid beim Bundesverwaltungsgericht Beschwerde erhob und dabei beantragte, die angefochtene Verfügung sei aufzuheben und die Vorinstanz sei anzuweisen, auf sein Asylgesuch einzutreten; eventualiter sei die angefochtene Verfügung aufzuheben und die Sache sei zur Neubeurteilung an die Vorinstanz zurückzuweisen; subeventualiter sei die Vorinstanz anzuweisen, Zusicherungen der kroatischen Behörden betreffend effektiven Zugang zum Asylverfahren, Unterbringung, Nahrung und einer adäquaten psychologischen Behandlung einzuholen, dass er in prozessualer Hinsicht um Erlass eines einstweiligen Vollzugsstopps, um Gewährung der aufschiebenden Wirkung und um Gewährung der unentgeltlichen Prozessführung einschliesslich des Verzichts auf Erhebung eines Kostenvorschusses ersuchte, dass der Beschwerdeführer in eigenem Namen am 15. Mai 2023 eine Beschwerdeergänzung einschliesslich Beweismittel zu den Akten reichte, und darin zusätzlich beantragte, die angefochtene Verfügung sei aufzuheben, es sei seine Flüchtlingseigenschaft festzustellen und es sei ihm Asyl zu gewähren, dass er in verfahrensrechtlicher Hinsicht zusätzlich um Gewährung der amtlichen Rechtsverbeiständung ersuchte, dass die Instruktionsrichterin am 16. Mai 2023 superprovisorisch einen Vollzugsstopp anordnete, und dem Bundesverwaltungsgericht die vor-instanzlichen Akten gleichentags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der Beschwerdeführer zunächst rügt, das SEM habe die Situation der Tschetschenen in Kroatien nicht berücksichtigt, und somit den rechtserheblichen Sachverhalt nicht vollständig festgestellt, dass zudem der Sachverhalt mit Blick auf das Bestehen systemischer Schwachstellen im kroatischen Asyl- und Unterbringungssystem nicht vollständig festgestellt worden sei, dass im Übrigen auch der medizinische Sachverhalt nicht vollständig festgestellt worden sei, zumal der ärztliche Bericht betreffend die Magenspiegelung vom 3. Mai 2023 ausstehend sei, dass das Verwaltungs- respektive Asylverfahren vom Untersuchungsgrundsatz beherrscht wird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dass gemäss dem Untersuchungsgrundsatz im Sinne von Art. 12 VwVG i.V.m. Art. 6 AsylG eine Sachverhaltsfeststellung dann unvollständig ist, wenn nicht alle für den Entscheid rechtsrelevanten Sachumstände berücksichtigt wurden (vgl. BVGE 2016/2 E. 4.3.), dass die Behörde jedoch nicht verpflichtet ist, zu jedem Sachverhaltselement umfangreiche Nachforschungen anzustellen und zusätzliche Abklärungen vielmehr nur dann vorzunehmen sind, wenn sie aufgrund der Aktenlage als angezeigt erscheinen, dass sich die Vorinstanz entgegen den Behauptungen des Beschwerdeführers mit der allgemeinen Lage von Asylsuchenden in Kroatien auseinandergesetzt und einlässlich dargelegt hat, aufgrund von welchen Informationen sie zur Schlussfolgerung gelangte, es liege im kroatischen Asylsystem keine erhebliche Gefahr einer unmenschlichen oder entwürdigenden Behandlung im Sinne von Art. 4 der EU-Grundrechtecharta und Art. 3 EMRK vor, dass das Bundesverwaltungsgericht diesbezüglich in seinem jüngsten Referenzurteil zum Dublin-Mitgliedstaat Kroatien gestützt auf eine Analyse diverser staatlicher und nichtstaatlicher Quellen und unter Berücksichtigung der Rechtsprechung anderer Dublin-Mitgliedstaaten festgestellt hat, dass sich der Verdacht eines Gefährdungszusammenhangs zwischen Push-backs an der kroatischen Grenze einerseits und Dublin-Rückkehr nach Kroatien andererseits nicht erhärten lasse, wobei diesbezüglich zwischen Aufnahme- und Wiederaufnahmeverfahren kein Unterschied bestehe (Referenzurteil des BVGer E-1488/2020 vom 22. März 2023 E. 9.3), dass das Bundesverwaltungsgericht insofern seine Rechtsprechung bestätigt hat, wonach das kroatische Asyl- und Aufnahmesystem - sowohl betreffend Aufnahme- wie auch Wiederaufnahmeverfahren - keine systemischen Schwachstellen im Sinne von Art. 3 Abs. 2 Dublin-III-VO aufweist (vgl. dazu Referenzurteil E-1488/2020 E. 9.3 m.V.a. die früheren Referenzurteile E-3078/2019 vom 12. Juli 2019 und D-1611/2016 vom 22. März 2016), dass sich das SEM zum Zeitpunkt des Erlasses der angefochtenen Verfügung ein hinreichendes Bild des Gesundheitszustands des Beschwerdeführers machen konnte, weshalb auch kein Anlass bestand, den ärztlichen Bericht betreffend die Magenspiegelung vom 3. Mai 2023 abzuwarten (zur antizipierten Beweiswürdigung vgl. BGE 141 I 60 E. 3.3; 136 I 229 E. 5.3), zumal der erwähnte ärztliche Bericht inzwischen vorliegt, dass nach dem Gesagten die Vorinstanz die für den Entscheid relevanten Sachumstände berücksichtigt hat, und in der Folge keine Verletzung der Untersuchungspflicht festzustellen ist, dass sich demnach die formellen Rügen als unbegründet erweisen und der Antrag auf Rückweisung der Sache abzulehnen ist,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im Rahmen eines Wiederaufnahmeverfahrens (engl.: take back) demgegenüber grundsätzlich keine (erneute) Zuständigkeitsprüfung nach Kapitel III stattfindet (vgl. zum Ganzen BVGE 2019 VI/7 E. 4-6;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seiner Beschwerdeschrift rügte, er sei in Kroatien gezwungen worden, eine Verzichtserklärung betreffend sein Asylgesuch zu unterschreiben, dass das kroatische Asyl- und Unterbringungssystem systemische Mängel aufweise, dass sich namentlich die Problematik der Push-backs nicht auf die kroatische Grenzregion beschränken würde, weshalb er zu Recht befürchte, Opfer einer Kettenabschiebung nach Russland zu werden, dass - wie dies die eingereichten Unterlagen belegen würden - diese Praxis insbesondere Personen tschetschenischer Herkunft betreffe, dass daher auch davon auszugehen sei, dass ihm in Kroatien der Zugang zu wirksamen Rechtsmitteln verwehrt bleiben würde, dass das kroatische Gesundheitssystem ausserdem auch nicht über eine ausreichende Infrastruktur verfüge, dass vorliegend die Vermutung, Kroatien würde sich an seine völkerrechtlichen Verpflichtungen halten, umgestossen werde, da es belegt sei, dass ihm bei einer Überstellung nach Kroatien willkürliche Inhaftierung, die Anwendung exzessiver Gewalt seitens der kroatischen Polizei und eine Verletzung des Refoulement-Verbots im Sinne einer Kettenabschiebung drohe, dass sich daraus eine Zuständigkeit der Schweiz zur Durchführung eines nationalen Asylverfahrens ergebe, weshalb auf sein Asylgesuch einzutreten sei, dass ausserdem - angesichts der drohenden Kettenabschiebung und seines Gesundheitszustands - ein Selbsteintritt im Sinne von Art. 17 Abs. 1 Satz 1 Dublin-III-VO i.V.m. Art. 29a Abs. 3 AsylV 1 angezeigt sei, dass die grundsätzliche Zuständigkeit Kroatiens gegeben ist, nachdem die kroatischen Behörden am 2. Januar 2023 dem Wiederaufnahmeersuchen des SEM vom 19. Dezember 2022 zugestimmt hatten, dass an dieser Zuständigkeit auch das Vorbingen, er sei zum Rückzug seines Asylgesuchs angehalten worden, nichts zu ändern vermag, zumal dies als unbelegtes Parteivorbringen zu bezeichnen ist, dass - nachdem das Bundesverwaltungsgericht festgestellt hat, dass das kroatische Asyl- und Aufnahmesystem nicht über systemische Mängel im Sinne von Art. 3 Abs. 2 Dublin-III-VO verfügt (vgl. Referenzurteil E-1488/2020 E. 9) - die Anwendung von Art. 3 Abs. 2 Dublin-III-VO nicht gerechtfertigt ist, und für eine Übernahme der Zuständigkeit Kroatiens nach dem Gesagten kein Anlass besteht, dass auch die weiteren Vorbringen des Beschwerdeführers die Zuständigkeit der Schweiz nicht zu begründen vermögen, zumal es ihm nicht gelungen ist, ein konkretes und ernsthaftes Risiko darzutun, wonach die kroatischen Behörden sich weigern würden, ihn wiederaufzunehmen und seinen Antrag auf internationalen Schutz unter Einhaltung der Regeln der Verfahrensrichtlinie zu prüfen, dass den Akten entgegen den Vorbringen in der Beschwerde auch keine stichhaltigen Hinweise für die Annahme zu entnehmen sind,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diesbezügliche Vorbringen des Beschwerdeführers auf Gerüchten Dritter beruhen und auch die von ihm eingereichten Online-Berichte und Links keine Abweichung von der oben dargelegten Rechtsprechung rechtfertigen, dass der Beschwerdeführer auch keine konkreten Hinweise für die Annahme dargetan hat, Kroatien würde ihm dauerhaft die ihm gemäss Aufnahmerichtlinie zustehenden minimalen Lebensbedingungen vorenthalten, und dass er sich bei einer allfälligen vorübergehenden Einschränkung im Übrigen nötigenfalls an die kroatischen Behörden wenden und die ihm zustehenden Aufnahmebedingungen auf dem Rechtsweg einfordern könnte (vgl. Art. 26 Aufnahmerichtlinie), dass seine geltend gemachten gesundheitlichen Beschwerden nicht als derart gravierend zu bezeichnen sind, dass bei einer Rückführung nach Kroatien von einer ernsten, raschen und unwiederbringlichen Verschlechterung seines Gesundheitszustands ausgegangen werden müsste, dass auch der ärztliche Bericht vom 3. Mai 2023 über die beim Beschwerdeführer vorgenommene Magenspiegelung keine Hinweise auf das Vorliegen einer medizinischen Notlage enthält, ergab die Untersuchung doch nur eine bestehende Laktoseintoleranz und es wurde eine Behandlung gegen Sodbrennen empfohlen (vgl. SEM-Akten N [...] [...]31/4, Bericht Kantonsspital B._______), dass - soweit der Beschwerdeführer das Vorliegen von «humanitären Gründen» aufgrund der Furcht vor einer Kettenabschiebung und seines Gesundheitszustands geltend macht - das SEM gemäss der Praxis des Bundesverwaltungsgerichts bei der Anwendung der Kann-Bestimmung von Art. 29a Abs. 3 AsylV 1 über einen Ermessensspielraum verfügt (vgl. BVGE 2015/9 E. 7 f.), dass das Gericht seine Beurteilung im Wesentlichen darauf beschränkt, ob das SEM den Sachverhalt diesbezüglich korrekt und vollständig erhoben, allen wesentlichen Umständen Rechnung getragen und seinen Ermessensspielraum genutzt hat (vgl. Art. 106 Abs. 1 Bst. a und b AsylG), dass den Akten keine Hinweise auf einen Ermessensmissbrauch oder ein Über- respektive Unterschreiten des Ermessens zu entnehmen sind, weshalb sich das Gericht in diesem Zusammenhang weiterer Äusserungen enthält, dass den Akten schliesslich auch keine Anhaltspunkte zu entnehmen sind, welche es vorliegend als notwendig erscheinen liessen, von den kroatischen Behörden vorab individuelle Zusicherungen im Zusammenhang mit der Überstellung, dem Zugang zum Asylverfahren oder zur Unterbringung einzuholen,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der Rechtsvertreterin die Beschwerdeergänzung vom 15. Mai 2023, welche der Beschwerdeführer dem Bundesverwaltungsgericht im eigenen Namen einreichte, zur Kenntnisnahme zu überweisen ist, dass die mit der Beschwerde und der Beschwerdeergänzung in eigenem Namen gestellten Gesuche um Gewährung der unentgeltlichen Prozessführung und um amtliche Rechtsverbeiständung abzuweisen sind,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und der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Susanne Bolz-Reimann Jonas Perrin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