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D-2759/2015 vom 8. Mai 2015</w:t>
      </w:r>
    </w:p>
    <w:p>
      <w:r>
        <w:t>Bundesverwaltungsgericht, 2015-05-08, DE</w:t>
      </w:r>
    </w:p>
    <w:p>
      <w:r>
        <w:rPr>
          <w:b/>
        </w:rPr>
        <w:t xml:space="preserve">Quelle: </w:t>
      </w:r>
      <w:r>
        <w:t>https://mcp.opencaselaw.ch/entscheid/bvger_D-2759_2015</w:t>
      </w:r>
    </w:p>
    <w:p>
      <w:r>
        <w:t>FR: TAF D-2759/2015 du 8 mai 2015</w:t>
      </w:r>
    </w:p>
    <w:p>
      <w:r>
        <w:t>IT: TAF D-2759/2015 del 8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D-2759/2015 Urteil vom 8. Mai 2015 Besetzung Einzelrichterin Nina Spälti Giannakitsas, mit Zustimmung von Richter Martin Zoller; Gerichtsschreiber Lorenz Mauerhofer. Parteien A._______, geboren (...), Ukraine, (...), Beschwerdeführer, gegen Staatssekretariat für Migration (SEM), Quellenweg 6, 3003 Bern, Vorinstanz. Gegenstand Nichteintreten auf Asylgesuch und Wegweisung (Dublin-Verfahren); Verfügung des SEM vom 10. April 2015 / N (...). Das Bundesverwaltungsgericht stellt fest, dass A._______ (der Beschwerdeführer) - ein Staatsangehöriger der Ukraine - am 7. März 2015 um die Gewährung von Asyl in der Schweiz nachsuchte, gemeinsam mit seiner Mutter B._______ (N [...]) und seiner Tante C._______ (N [...]), dass er sich dabei mit seinem gültigen ukrainischen Reisepass auswies, in welchem ein am 13. Februar 2015 von Estland ausgestelltes Schengen-Visum (gültig vom 19. Februar 2015 bis 12. März 2015, für eine einmalige Einreise und für einen Aufenthalt von längstens neun Tagen) und ein polnischer Einreisestempel vom 19. Februar 2015 verzeichnet sind, dass der Beschwerdeführer am 11. März 2015 zu seiner Person, seinem Reiseweg und summarisch zu seinen Gesuchsgründen befragt wurde (vgl. act. A3: Protokoll der Befragung zur Person), dass es sich beim Beschwerdeführer eigenen Angaben zufolge um einen ethnischen Ukrainer handelt, welcher aus einer Ortschaft in der nordwestlich der Krim gelegenen Region von D._______ stammt, dass er zur Begründung seines Gesuches im Wesentlichen vorbrachte, er habe seine Heimat nicht nur aus Furcht vor einer möglichen Annektion seiner Heimatregion durch Russland verlassen, sondern auch aus Furcht vor einer möglichen Zwangsrekrutierung durch das ukrainische Militär, auch wenn er von den Behörden bereits als militärdienstuntauglich erklärt worden sei (vgl. dazu im Einzelnen die Akten), dass er zu seinem Reiseweg ausführte, er sei am 19. Februar 2015 zusammen mit seiner Mutter und seiner Tante und im Besitz seines estnischen Schengen-Visums, welches er regulär erhalten habe, von der Ukraine nach Polen ausgereist, von wo sie über Ungarn und Slowenien nach Italien gereist seien, von wo sie die Schweiz erreicht hätten, dass er dabei auf Nachfrage hin angab, er habe in keinem dieser Länder um Asyl ersucht und er sei auch noch nie in Estland gewesen, dass er sich auf entsprechende Nachfrage hin insbesondere gegen eine allfällige Wegweisung nach Italien aussprach, aber auch gegen eine allfällige Wegweisung nach Estland, dass er dabei gegen eine Wegweisung nach Estland vorbrachte, er habe nichts gegen Estland, wolle aber in der Schweiz bleiben und hier um Asyl ersuchen, da die Schweiz nicht am Krieg teilnehme, dass er schliesslich auf Nachfrage hin betreffend seinen Gesundheitszustand angab, es gehe ihm gut, dass das SEM am 16. März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Estland richtete, dass diesem Ersuchen von Estland mit Erklärung vom 8. April 2015 ausdrücklich entsprochen wurde (vgl. dazu act. A8/A9), dass Estland am Tag darauf auch den Ersuchen des SEM um eine Aufnahme von B._______ und C._______ entsprach, dass das SEM in der Folge mit Verfügung vom 10. April 2015 in Anwendung von Art. 31a Abs. 1 Bst. b AsylG auf das Asylgesuch des Beschwerdeführers nicht eintrat und dessen Wegweisung aus der Schweiz nach Estland anordnete, wobei das Staatssekretariat eine Ausreisefrist auf den Tag nach Ablauf der Beschwerdefrist ansetzte und festhielt, einer allfälligen Beschwerde gegen diesen Entscheid komme keine aufschiebende Wirkung zu (vgl. für die Begründung im Einzelnen die Akten), dass das SEM am gleichen Tag gleichlautende Entscheide auch in den Verfahren von B._______ und C._______ erliess und alle drei Entscheide am 24. April 2015 eröffnet wurden, dass der Beschwerdeführer, seine Mutter und seine Tante gegen die sie betreffenden Nichteintretensentscheide im Rahmen einer gemeinsamen Eingabe vom 30. April 2015 Beschwerde erhoben, dass in der Eingabe - welche auf einer bekannten, teilweise vorgedruckten Beschwerdevorlage basiert - zur Hauptsache die Aufhebung der angefochtenen Verfügung und Prüfung des Asylgesuches in der Schweiz [1] sowie die Feststellung der Flüchtlingseigenschaft und die Gewährung von Asyl [2], eventualiter die Feststellung der Unzulässigkeit, Unzumutbarkeit und Unmöglichkeit des Wegweisungsvollzuges und die Anordnung einer vorläufigen Aufnahme [3] beantragt wird, dass gleichzeitig um Erlass der Verfahrenskosten und um Befreiung von der Kostenvorschusspflicht [4] sowie um Beiordnung einer amtlichen Rechtsvertretung [am Ende der Beschwerde] ersucht wird, und zudem um Wiederherstellung der aufschiebenden Wirkung [5], um Anordnungen an das SEM betreffend die Nicht-Kontaktnahme mit den Behörden des Heimatstaates [6], eventualiter eine diesbezügliche Information [7], dass die Begründung der Beschwerde in einer Fremdsprache verfasst wurde, dass nach Eingang der Beschwerde der Vollzug der Wegweisung vom Bundesverwaltungsgericht mittels Telefax vom 4. Mai 2015 und gestützt auf Art. 56 VwVG einstweilen ausgesetzt wurde, dass die vorinstanzlichen Akten am 5. Mai 2015 beim Bundesverwaltungsgericht eintrafen (Art. 109 Abs. 1 AsylG), dass der Beschwerdeführer im Rahmen seiner Beschwerdebegründung, welche von Amtes wegen übersetzt worden ist, zunächst auf die Lage in seinem Heimatort eingeht, welcher in unmittelbarer Nachbarschaft zur Krim gelegen und daher stark militarisiert sei, dass er dabei bekräftigt, die Situation sei sehr angespannt, weshalb er um Gewährung von Asyl ersuche, um ihm eine ruhige und normale Lebensführung zu sichern, dass er sodann vorbringt, er liebe die Schweiz, weil sie neutral sei und für Frieden sorge und weil hier Recht und Ordnung herrsche, wobei er anmerkt, er werde sich an die geltende Ordnung und die Gesetze halten, dass er schliesslich gegen eine Wegweisung nach Estland einwendet, Putin habe angekündigt, dieses Land demnächst anzugreifen, weshalb er sich in Estland sorgen um sein Leben mache, wogegen die Schweiz sicher sei, weshalb er um eine Asylgewährung nach schweizerischen Recht ersuche,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und Art. 83 Bst. d Ziff. 1 BGG), dass sich das Verfahren nach dem VwVG richtet, soweit das VGG oder AsylG nichts anderes bestimmen (Art. 37 VGG; Art. 6 und 105 AsylG), dass der Beschwerdeführer legitimiert ist (Art. 48 Abs. 1 VwVG) und sich seine Beschwerde als frist- und nach amtlicher Übersetzung der Begründung auch als formgerecht erweist (Art. 108 Abs. 2 AsylG; Art. 52 Abs. 1 VwVG), womit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womit auch eine Auseinandersetzung mit den Vorbringen des Beschwerdeführers über das Vorliegen einer ständigen Bedrohungslage an seinem Heimatort in der Region von D._______ zu unterbleiben hat, dass dem engen sachlichen und persönlichen Zusammenhang zwischen den Verfahren des Beschwerdeführers, seiner Mutter B._______ und seiner Tante C._______ insofern Rechnung getragen wird, als in den drei Beschwerdeverfahren der Entscheid am gleichen Tag und in gleicher Besetzung ergeht, dass sich die vorliegende Beschwerde indes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Estland dem Beschwerdeführer am 13. Februar 2015 ein Schengen-Visum erteilt hat, mit welchem er am 19. Februar 2015 in den Schengen-Raum eingereist ist, dass der Beschwerdeführer nach Ablauf der Gültigkeit dieses Visums den Schengen-Raum nicht wieder verlassen hat, sondern er in die Schweiz gereist ist und er hier ein Asylgesuch eingereicht hat, dass bei dieser Sachlage - entsprechend den vom SEM angerufenen Be­stimmungen zum Dublin-Verfahren - Estland für die Prüfung seines Asylantrages zuständig ist (vgl. dazu Art. 12 Abs. 4 i.V.m. Art. 18 Abs. 1 Dublin-III-VO), was von Estland mit Abgabe der Erklärung vom 8. April 2015 ausdrücklich anerkannt worden ist, dass damit die Grundlage für einen Nichteintretensentscheid in Anwendung von Art. 31a Abs. 1 Bst. b AsylG gegeben ist, dass der Beschwerdeführer im Rahmen seiner Beschwerde die Zuständigkeit Estlands nicht bestreitet, er jedoch Sicherheitsbedenken gegen eine Überstellung nach Estland einwendet und er um eine Behandlung seines Asylgesuches durch die Schweiz ersucht, dass ihm in dieser Hinsicht zunächst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in der Sache festzuhalten ist, dass Estland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Estland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Estland ein geregeltes Asylverfahren kennt, die Versorgung von Asylsuchenden vom Staat sichergestellt wird und Asylsuchenden vom "Estonian Human Rights Center" (www.humanrights.ee), welches vom estnischen Innenministerium in dieser Sache finanziell unterstützt wird, kostenlose Rechtsberatung und -vertretung angeboten wird, und sich auch das "Estonian Refugee Council" (www.pagulasabi.ee) um die Belange von Asylsuchenden und die Integration von Flüchtlingen kümmert, dass der Beschwerdeführer schliesslich im Rahmen des Dublin-Verfah­rens direkt nach Tallinn überstellt wird, womit kein Anlass zur Annahme besteht, er würde von den estnischen Grenzbehörden an der estnischen Aussengrenze formlos abgewiesen, was in der Vergangenheit zu Klagen Anlass gab, dass sich der Beschwerdeführer auf angebliche Sicherheitsbedenken betreffend Estland beruft, welche in der Sache nicht zu überzeugen vermögen, zumal es sich bei Estland um einen NATO-Mitgliedstaat handelt und kein Anlass zur Annahme besteht, Russland würde diesen ernsthaft bedrohen, dass in entscheidrelevanter Hinsicht nach vorstehenden Feststellungen und aufgrund der Aktenlage festzuhalten bleibt, dass kein Anlass zur Annahme besteht, dem Beschwerdeführer würden in Estland ihm zustehende Rechte verweigert oder er würde dort in eine existenzielle Notlage geraten, dass sich der Beschwerdeführer - gemäss Aktenlage ein junger und gesunder Mann - zudem in Begleitung seiner Mutter und seiner Tante befindet, welche ebenfalls nach Estland überstellt werden, und sich die drei Angehörigen gegenseitig unterstützen können, dass nach dem Gesagten Estland für die Behandlung des Asylantrages des Beschwerdeführers zuständig ist und aufgrund der Akten keine Gründe für einen Selbsteintritt auf ihr Gesuch in Anwendung der Ermessensklausel gemäss Art. 17 Abs. 1 Dublin-III-VO ersichtlich sind, dass dabei der Ordnung halber anzumerken bleibt, dass sich das SEM auf eine bloss summarische Würdigung der vorliegenden Sache unter dem Aspekt von Art. 29a Abs. 3 der Asylverordnung 1 vom 11. August 1999 (AsylV 1, SR 142.311) beschränken durfte, da es sich beim Beschwerdeführer nicht um eine besonders verletzliche Person handelt, dass nach vorstehenden Erwägungen der Nichteintretensentscheid in Anwendung von Art. 31a Abs. 1 Bst. b AsylG zu bestätigen ist, dass die Anordnung der Wegweisung nach Estland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vom Beschwerdeführer beantragte Ersatzmassnahme für den Wegweisungsvollzug (im Sinne von Art. 44 AsylG i.V.m. Art. 83 Abs. 1-4 AuG), sondern eine entsprechende Prüfung soweit notwendig bereits im Rahmen des Nichteintretensentscheides stattfinden muss (vgl. dazu vorstehende Erwägungen), dass in diesem Sinne das SEM den Vollzug der Wegweisung nach Estland zu Recht als zulässig, zumutbar und möglich erklärt hat, dass nach dem Gesagten die angefochtene Verfügung zu bestätigen und die eingereichte Beschwerde - soweit darauf einzutreten ist -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(gemäss Art. 63 Abs. 4 VwVG) - mit vorliegendem Urteil in der Hauptsache gegenstandslos geworden sind, dass das Gesuch um Erlass der Verfahrenskosten und um Beiordnung einer amtlichen Rechtsvertretung (gemäss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