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D-2748/2011 vom 19. Mai 2011</w:t>
      </w:r>
    </w:p>
    <w:p>
      <w:r>
        <w:t>Bundesverwaltungsgericht, 2011-05-19, DE</w:t>
      </w:r>
    </w:p>
    <w:p>
      <w:r>
        <w:rPr>
          <w:b/>
        </w:rPr>
        <w:t xml:space="preserve">Quelle: </w:t>
      </w:r>
      <w:r>
        <w:t>https://mcp.opencaselaw.ch/entscheid/bvger_D-2748_2011</w:t>
      </w:r>
    </w:p>
    <w:p>
      <w:r>
        <w:t>FR: TAF D-2748/2011 du 19 mai 2011</w:t>
      </w:r>
    </w:p>
    <w:p>
      <w:r>
        <w:t>IT: TAF D-2748/2011 del 19 maggio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 und sie nicht als gegenstandslos geworden abzuschreiben ist.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Heimatstaat sowie jegliche Datenweitergabe an denselben zu unterlassen,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4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