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D-2742/2016 vom 27. Juni 2016</w:t>
      </w:r>
    </w:p>
    <w:p>
      <w:r>
        <w:t>Bundesverwaltungsgericht, 2016-06-27, FR</w:t>
      </w:r>
    </w:p>
    <w:p>
      <w:r>
        <w:rPr>
          <w:b/>
        </w:rPr>
        <w:t xml:space="preserve">Quelle: </w:t>
      </w:r>
      <w:r>
        <w:t>https://mcp.opencaselaw.ch/entscheid/bvger_D-2742_2016</w:t>
      </w:r>
    </w:p>
    <w:p>
      <w:r>
        <w:t>FR: TAF D-2742/2016 du 27 juin 2016</w:t>
      </w:r>
    </w:p>
    <w:p>
      <w:r>
        <w:t>IT: TAF D-2742/2016 del 27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D-2742/2016 Arrêt du 27 juin 2016 Composition Yanick Felley, juge unique, avec l'approbation de Daniela Brüschweiler, juge; Edouard Iselin, greffier. Parties A._______, né le (...), Iran, recourant, contre Secrétariat d'Etat aux migrations (SEM), Quellenweg 6, 3003 Berne, autorité inférieure. Objet Asile (non-entrée en matière / procédure Dublin) et renvoi; décision du SEM du 25 avril 2016 / (...). Vu la demande d'asile déposée en Suisse, le 28 novembre 2015, par A._______, son audition du 3 décembre 2015, durant laquelle il été notamment interrogé sur les circonstances de son voyage en Europe, et entendu sur la compétence éventuelle de divers pays, dont la Croatie, qu'il avait alors traversés, ainsi que sur ses objections à un éventuel transfert dans l'un ou l'autre de ces Etats, la décision du 25 avril 2016 (notifiée trois jours plus tard), par laquelle le SEM, appliquant l'art. 31a al. 1 let. b LAsi (RS 142.31), n'est pas entré en matière sur cette demande d'asile, a prononcé le transfert de l'intéressé vers la Croatie et a ordonné l'exécution de cette mesure, constatant l'absence d'effet suspensif à un éventuel recours, le recours interjeté, le 3 mai 2016, contre cette décision, portant comme conclusions son annulation et l'entrée en matière sur la demande d'asile pour être entendu par le SEM sur ses motifs d'asile dans le cadre d'une audition fédérale, les requêtes de dispense du paiement des frais de procédure et d'octroi de l'effet suspensif dont il est assorti, la motivation du recours, où l'intéressé a invoqué, pour la première fois, entretenir une relation homosexuelle depuis six ans avec B._______, un autre requérant d'asile iranien venu en Suisse en même temps que lui, faisant lui aussi l'objet d'une décision de SEM de transfert en Croatie, dont le recours (D-1550/2016) était alors également pendant devant le Tribunal administratif fédéral (ci-après: Tribunal), l'argumentation formulée dans le mémoire tendant à un traitement conjoint et coordonné de ces deux procédures, la décision incidente du Tribunal du 9 mai 2016, par laquelle le Tribunal a octroyé l'effet suspensif au recours, renoncé au versement d'une avance, et annoncé qu'il sera statué ultérieurement sur la dispense du paiement des frais de procédure, la consultation par le Tribunal du dossier de B._______,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(cf. art. 111a al. 1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 SEM a soumis aux autorités croates compétentes, le 7 janvier 2016, dans les délais fixés à l'art. 21 par. 1 du règlement Dublin III, une requête aux fins de prise en charge, fondée sur l'art. 13 par. 1 du règlement Dublin III, que, n'ayant pas répondu à cette demande dans les délais prévus par l'art. 22 par. 1 et 6 du règlement Dublin III, la Croatie est réputée l'avoir acceptée et, partant, avoir reconnu sa compétence pour traiter la demande d'asile de l'intéressé (art. 22 par. 7 du règlement Dublin III), que ce point n'est pas contesté, qu'il n'y a aucune sérieuse raison de croire qu'il existe, en Croatie, des défaillances systémiques dans la procédure d'asile et les conditions d'accueil des demandeurs, qui entraînent un risque de traitement inhumain ou dégradant au sens de l'art. 4 de la CharteUE (cf. art. 3 par. 2 2ème phr.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arrêt de la CourEDH M.S.S. contre Belgique et Grèce du 21 janvier 2011, 30696/09), que l'application de l'art. 3 par. 2 du règlement Dublin III ne se justifie donc pas en l'espèce, qu'il n'y a pas non plus lieu de faire application de la clause discrétionnaire prévue à l'art. 17 par. 1 du règlement Dublin III (clause de souveraineté), que l'intéressé fait valoir, en substance, que le comportement hostile de la population de Croatie à l'égard des homosexuels et l'attitude trop passive des autorités lui ferait courir un risque d'être victime de persécutions, tout comme B._______, en raison de son orientation sexuelle; qu'en raison de l'attitude de la Croatie à l'encontre des requérants d'asile et de son refus de les accueillir, il craindrait aussi d'être renvoyé en Iran, où l'homosexualité est sévèrement réprimée et passible de la peine de mort; qu'il demande que l'on renonce dès lors à son transfert et à celui de son compagnon, qu'en argumentant de la sorte, le recourant a implicitement sollicité l'application d'une des clauses discrétionnaires prévues à l'art. 17 du règlement Dublin III, à savoir celle retenue par le par. 1 de cette disposition (clause de souveraineté), qu'en premier lieu, il convient de relever que le recourant n'a jamais fait état en première instance, même de manière implicite, de son orientation homosexuelle, de la relation de longue date qu'il entretiendrait avec un autre ressortissant iranien, appartenant pourtant à (...), ni d'un éventuel danger pour ce motif en cas de transfert dans un autre Etat (cf. sa réponse vague relative à ses objections à un tel transfert lors de son audition [cf. pt. 8.01 du procès-verbal]; cf. aussi l'absence de remarques particulières au pt. 9.01 de ce document); que malgré la prétendue durée et intensité de sa relation avec cet autre homme, il ne ressort pas du dossier qu'il ait expressément émis le souhait de vivre avec lui en Suisse, que toutefois, même à supposer que ses allégations - formulées de manière tardive, dans le cadre du recours seulement - soient véridiques, le transfert en Croatie reste manifestement admissible même dans ce cas de figure, que, dans le cas particulier, l'intéressé n'a pas démontré l'existence d'un risque concret que les autorités croates refuseraient de le prendre en charge et de mener à terme l'examen de sa demande de protection, en violation de la directive Procédure, qu'en outre, il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du fait de son orientation sexuelle alléguée ou pour une autre raison, ou encore d'où il risquerait d'être astreint à se rendre dans un tel pays, qu'il n'a pas non plus été en mesure de démontrer, ni même de rendre vraisemblable, qu'il existerait pour lui un risque actuel concret et sérieux d'être victime en Croatie de traitements contraires aux art. 3 CEDH ou Conv. torture ou à l'art. 4 CharteUE, ni que les autorités croates refuseraient ou ne seraient pas en mesure d'assurer une protection adéquate, en cas de besoin, contre des actes à caractère homophobe (cf. en particulier le contenu, déjà relativement ancien, du rapport d'Amnesty International de juin 2012; cf. aussi consid. 7.4.2 de l'arrêt D-1550/2016, également rendu le 27 juin 2016, relatif à B._______), que le recourant - homme jeune et en bonne santé - n'a pas non plus apporté d'indices objectifs, concrets et sérieux qu'il serait lui-même privé durablement de tout accès aux conditions matérielles minimales d'accueil prévues par la directive Accueil, que ce soit pour les des raisons liées à son homosexualité alléguée ou pour un autre motif, que même supposer que la relation alléguée soit conforme à la réalité et, au vu de sa nature et de son intensité, qu'elle tombe dans le champ de protection de l'art. 8 CEDH (cf. aussi consid. 9.3 de l'arrêt D-1550/2016 précité), cela ne ferait pas obstacle à un transfert du recourant en Croatie; qu'en effet, B._______, dont le recours a été rejeté ce même jour, est également tenu de se rendre dans ce pays, que dans cette optique - en l'absence d'éléments nouveaux (p. ex. faits actuellement inconnus étayant par la suite la non-existence d'une relation homosexuelle réellement vécue) - il incombera aux autorités suisses chargées de l'exécution du transfert des prénommés d'informer préalablement les autorités croates de cette relation alléguée et de veiller à ce que ceux-ci soient refoulés conjointement, que le transfert de l'intéressé en Croatie s'avère ainsi licite, dès lors qu'il ne ressort ni de ses écritures dans le cadre de la procédure de recours ni de son dossier SEM que l'exécution de cette mesure violerait une obligation de la Suisse tirée du droit international public, qu'au demeurant, si - après son retour en Croatie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croates en usant des voies de droit adéquates, qu'il n'y a pas non plus de raison de retenir que le SEM aurait dû faire application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précité consid. 7 s.), qu'au vu du dossier et de la motivation de sa décision, le SEM, sur la base des éléments de fait à sa disposition, n'a commis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désormais manifestement infondé, il l'est dans une procédure à juge unique, avec l'approbation d'un second juge (art. 111 let. e LAsi), la requête de dispense du paiement des frais de procédure (assistance judiciaire partielle) est rejetée, l'intéressé n'ayant pas établi son indigence (cf. art. 65 al. 2 PA), que, toutefois, vu les particularités de la présente cause, il y a malgré tout lieu de renoncer, à titre exceptionnel, à la perception de ces frais (cf. art. 63 al. 1 3ème phr. PA et art. 6 let. b du règlement du 21 février 2008 concernant les frais, dépens et indemnités fixés par le Tribunal administratif fédéral [FITAF, RS 173.320.2]), (dispositif page suivante) le Tribunal administratif fédéral prononce: 1. Le recours est rejeté. 2. Les autorités suisses compétentes devront veiller à coordonner dans la mesure nécessaire les transferts du recourant et de B._______ en Croatie et informer préalablement les autorités de cet Etat de leur relation alléguée, au sens des considérants. 3. La requête d'assistance judiciaire partielle est rejetée. 4. Il est renoncé à la perception des frais de la présente procédure. 5.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