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D-2740/2015 vom 5. Mai 2015</w:t>
      </w:r>
    </w:p>
    <w:p>
      <w:r>
        <w:t>Bundesverwaltungsgericht, 2015-05-05, FR</w:t>
      </w:r>
    </w:p>
    <w:p>
      <w:r>
        <w:rPr>
          <w:b/>
        </w:rPr>
        <w:t xml:space="preserve">Quelle: </w:t>
      </w:r>
      <w:r>
        <w:t>https://mcp.opencaselaw.ch/entscheid/bvger_D-2740_2015</w:t>
      </w:r>
    </w:p>
    <w:p>
      <w:r>
        <w:t>FR: TAF D-2740/2015 du 5 mai 2015</w:t>
      </w:r>
    </w:p>
    <w:p>
      <w:r>
        <w:t>IT: TAF D-2740/2015 del 5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D-2740/2015 Arrêt du 5 mai 2015 Composition Claudia Cotting-Schalch, juge unique, avec l'approbation de Esther Karpathakis, juge ; Jean Perrenoud, greffier. Parties A._______, né le (...), Sierra Leone, Hébergement Fédéral Perreux,rue de l'Hôpital, 2017 Boudry, recourant, contre Secrétariat d'Etat aux migrations (SEM ; anciennement Office fédéral des migrations, ODM), Quellenweg 6, 3003 Berne, autorité inférieure. Objet Asile (non-entrée en matière / procédure Dublin) et renvoi ; décision du SEM du 23 avril 2015 / N (...). Vu la demande d'asile déposée en Suisse par A._______ en date du 15 mars 2015 au Centre d'enregistrement et de procédure de Vallorbe du Secrétariat d'Etat aux migrations (SEM), les investigations entreprises par le SEM sur la base d'une comparaison dactyloscopique avec l'unité centrale du système Eurodac, desquelles il ressort que le requérant est entré clandestinement en Espagne le 8 septembre 2014, l'audition sur les données personnelles (audition sommaire)du 23 mars 2015, au cours de laquelle l'intéressé a confirmé ces informations, l'audition du 30 mars 2015 au cours de laquelle le droit d'être entendu a été accordé à ce dernier concernant son âge réel, sur les circonstances de son séjour et son départ d'Espagne, la détermination du requérant sur le prononcé éventuel d'une décision de non-entrée en matière à son encontre, ainsi que sur son transfert vers l'Espagne,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180/31du 29 juin 2013 (ci-après : règlement Dublin III), adressée par le SEM aux autorités espagnoles compétentes, le 10 avril 2015, la réponse positive desdites autorités, le 23 avril 2015, basée sur l'art. 13 par. 1 du règlement Dublin III, la décision du 23 avril 2015 (remise en mains propres le 30 avril 2015), par laquelle le SEM, se fondant sur l'art. 31a al. 1 let. b LAsi (RS 142.31), n'est pas entré en matière sur la demande d'asile de A._______, a prononcé le transfert de ce dernier vers l'Espagne et a ordonné l'exécution de cette mesure, constatant l'absence d'effet suspensif à un éventuel recours, l'acte du 30 avril 2015 (date du sceau postal), par lequel l'intéressé a interjeté recours contre cette décision auprès du Tribunal administratif fédéral (ci-après : le Tribunal), en sollicitant préalablement l'assistance judiciaire partielle aux termes de l'art. 65 al. 1 PA, principalement l'annulation de ladite décision et le renvoi de la cause à l'autorité de première instance ainsi que la réforme de la décision précitée dans le sens de l'entrée en matière sur sa demande d'asile, les mesures provisionnelles du 1er mai 2015 par lesquelles l'exécution du transfert de l'intéressé a été provisoirement suspendue, la réception du dossier de première instance par le Tribunal, le 4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le SEM a retenu, dans la décision attaquée, que l'intéressé était majeur, contrairement à ce que celui-ci avait indiqué lors de l'enregistrement de sa demande d'asile, puis allégué lors de l'audition sur les données personnelles du 23 mars 2015, que ce point n'étant pas contesté par l'intéressé dans son recours du 30 avril 2015, le Tribunal n'a aucune raison de s'écarter de l'appréciation de l'autorité de première instance, laquelle est pleinement convaincante,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du règlement Dublin III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et suite aux déclarations de l'intéressé, que ce dernier avait franchi clandestinement la frontière de l'un des Etats Dublin le 8 septembre 2014 en Espagne, qu'en date du 10 avril 2015, le Secrétariat d'Etat a dès lors soumis aux autorités espagnoles compétentes, dans les délais fixés à l'art. 21 par. 1 2ème alinéa du règlement Dublin III, une requête aux fins de prise en charge, fondée sur l'art. 13 par. 1 du règlement Dublin III, que, le 23 avril 2015 suivant, lesdites autorités ont expressément accepté de prendre en charge le requérant, sur la base de cette même disposition, que l'Espagne a ainsi reconnu sa compétence pour traiter la demande d'asile de l'intéressé, en vertu de l'art. 13 par. 1 du règlement Dublin III, que ce point n'est pas contesté, qu'en l'occurrence, 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Etat membre de cette Charte, Etat Partie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systémiques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dans le cas particulier, l'intéressé a toutefois allégué ne pas comprendre la langue espagnole et ne pas pouvoir travailler en Espagne, où il a séjourné à Ceuta durant six mois, pour subvenir à ses besoins ; qu'en outre, il ne bénéficierait d'aucun logement ni d'aucune aide sociale dans ce pays, que, faisant valoir des conditions de vie difficiles en Espagne, le requérant a implicitement sollicité l'application d'une des clauses discrétionnaires prévues à l'art. 17 du règlement Dublin III, à savoir celle retenue par le par. 1 de cette disposition (clause de souveraineté), que cependant, les allégations de l'intéressé, quant à ses conditions de vie supposées en Espagne, se limitent à de simples affirmations, d'autant plus qu'il n'en a même pas introduit une demande d'asile afin de pouvoir bénéficier de l'aide qui lui serait alors assurée en vertu de la directive Accueil à laquelle est soumise cet Etat, qu'ainsi, l'intéressé n'a pas démontré l'existence d'un risque concret que les autorités espagnoles refuseraient de le prendre en charge en vertu de la directive Accueil,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 ailleurs, pour les mêmes motifs déjà retenus ci-avant, il n'a pas démontré que ses conditions d'existence en Espagne revêtiraient, en cas de transfert dans ce pays, un tel degré de pénibilité et de gravité qu'elles seraient constitutives d'un traitement contraire à l'art. 4 de la CharteUE, à l'art. 3 CEDH ou encore à l'art. 3 Conv. torture, que cela étant, il n'a pas avancé ni dans son audition, ni dans son recours, d'éléments suffisamment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partant, il n'y a pas lieu d'appliquer la clause discrétionnaire prévue par l'art. 17 par. 1 du règlement Dublin III, qu'il convient encore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contre Autriche, § 59 et § 62 ; ATAF 2010/45 consid. 8.3),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l'Espagne demeure dès lors l'Etat responsable de l'examen de la demande d'asile du recourant au sens du règlement Dublin III et est tenue - en vertu de l'art. 13 par. 1 dudit règlement - de le prendre en charge, dans les conditions prévues aux art. 21, 22 et 29 du règlement Dublin III, que, dans ces conditions, c'est à bon droit que le SEM n'est pas entré en matière sur sa demande d'asile, en application de l'art. 31a al. 1 let. b LAsi ;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