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D-2740/2010 vom 20. August 2010</w:t>
      </w:r>
    </w:p>
    <w:p>
      <w:r>
        <w:t>Bundesverwaltungsgericht, 2010-08-20, DE</w:t>
      </w:r>
    </w:p>
    <w:p>
      <w:r>
        <w:rPr>
          <w:b/>
        </w:rPr>
        <w:t xml:space="preserve">Quelle: </w:t>
      </w:r>
      <w:r>
        <w:t>https://mcp.opencaselaw.ch/entscheid/bvger_D-2740_2010</w:t>
      </w:r>
    </w:p>
    <w:p>
      <w:r>
        <w:t>FR: TAF D-2740/2010 du 20 août 2010</w:t>
      </w:r>
    </w:p>
    <w:p>
      <w:r>
        <w:t>IT: TAF D-2740/2010 del 20 agosto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D-2740/2010 {T 0/2} Urteil vom 20. August 2010 Besetzung Richter Robert Galliker (Vorsitz), Richterin Gabriela Freihofer, Richter Pietro Angeli-Busi; Gerichtsschreiberin Daniela Brüschweiler. Parteien A._______, geboren (...), Russland, vertreten durch Christoph von Blarer, (...) Beschwerdeführer, gegen Bundesamt für Migration (BFM), Quellenweg 6, 3003 Bern, Vorinstanz. Gegenstand Nichteintreten auf Asylgesuch und Wegweisung (Dublin-Verfahren); Verfügung des BFM vom 13. April 2010 / N (...). Das Bundesverwaltungsgericht stellt fest, dass das BFM mit Verfügung vom 13. April 2010 - eröffnet am folgenden Tag - in Anwendung von Art. 34 Abs. 2 Bst. d des Asylgesetzes vom 26. Juni 1998 (AsylG, SR 142.31) auf das Asylgesuch des Beschwerdeführers vom 22. Dezember 2009 nicht eintrat, die Wegweisung nach Polen verfügte, den Beschwerdeführer - unter Androhung von Zwangsmitteln im Unterlassungsfall - aufforderte, die Schweiz spätestens am Tag nach Ablauf der Beschwerdefrist zu verlassen, den Kanton B._______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21. April 2010 (Poststempel) gegen diese Verfügung beim Bundesverwaltungsgericht Beschwerde einreichte und beantragte, es sei die Verfügung des BFM aufzuheben, es sei das BFM anzuweisen, aufgrund der humanitären Klausel gemäss Art. 15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bzw. Dublin-II-VO) auf das Asylgesuch des Beschwerdeführers einzutreten und sein Recht auf Selbsteintritt gemäss Art. 3 Dublin II-Verordnung wahrzunehmen, eventualiter sei Polen über die tatsächliche familiäre und gesundheitliche Situation des Beschwerdeführers zu informieren und die Gelegenheit zu erteilen, die Schweiz zu ersuchen, aufgrund der humanitären Klausel auf das Asylgesuch des Beschwerdeführers einzutreten, dass er zudem in verfahrensrechtlicher Hinsicht beantragte, es sei der vorliegenden Beschwerde die aufschiebende Wirkung zu erteilen, im Sinne einer vorsorglichen Massnahme seien die Vollzugsbehörden anzuweisen, von einer Überstellung nach Polen abzusehen, bis das Bundesverwaltungsgericht über den Suspensiveffekt der eingereichten Beschwerde entschieden habe, es sei die unentgeltliche Rechtspflege im Sinne von Art. 65 Abs. 1 des Bundesgesetzes vom 20. Dezember 1968 über das Verwaltungsverfahren (VwVG, SR 172.021) zu gewähren und auf die Erhebung eines Kostenvorschusses zu verzichten, dass der Instruktionsrichter mit Zwischenverfügung vom 26. April 2010 der Beschwerde die aufschiebende Wirkung erteilte, auf die Erhebung eines Kostenvorschusses verzichtete, den Entscheid über das Gesuch um Gewährung der unentgeltlichen Rechtspflege im Sinne von Art. 65 Abs. 1 VwVG auf einen späteren Zeitpunkt verschob und dem BFM Gelegenheit zur Einreichung einer Vernehmlassung gab, dass das BFM am 4. Mai 2010 eine Stellungnahme einreichte, die dem Beschwerdeführer am 7. Mai 2010 zur Kenntnis gebracht wurde,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im vorliegenden Beschwerdeverfahren einzig zu prüfen ist, ob das BFM gestützt auf Art. 34 Abs. 2 Bst. d AsylG auf das Asylgesuch des Beschwerdeführers zu Recht nicht eingetreten ist und infolgedessen die Wegweisung aus der Schweiz nach Polen zu Recht verfügt hat,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betreffend den Selbsteintritt und die humanitäre Klausel in Anbetracht der nachfolgenden Ausführungen keine Verletzung der Begründungspflicht und damit des Grundsatzes des rechtlichen Gehörs feststellbar ist,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(Dublin-Assoziierungsabkommen, SR 0.142.392.68) i.V.m. Art. 29a Abs. 1 Asylverordnung 1 über Verfahrensfragen (AsylV 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sich entgegen der Behauptung in der Beschwerde den Akten entnehmen lässt, dass der Beschwerdeführer gemäss EURODAC-Treffer am 18. Dezember 2009 in C._______ (Polen) um Asyl nachsuchte, dass das BFM Polen gestützt auf Art. 16 Abs. 1 Bst. c Dublin-II-VO um Wiederaufnahme des Beschwerdeführers ersuchte, dass die polnischen Behörden dem Übernahmeersuchen der Schweiz am 15. März 2010 zustimmten, dass in der Beschwerde nichts Stichhaltiges geltend gemacht wird, was in Bezug auf die Zuständigkeit Polens für die Durchführung des Asylverfahrens zu einer anderen Beurteilung führen könnte, dass Polen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keine konkreten Anhaltspunkte vorliegen, wonach sich Polen nicht an die daraus resultierenden völkerrechtlichen Verpflichtungen hält, dass der Beschwerdeführer in der Beschwerde geltend macht, er sei - für tschetschenische Verhältnisse - ein alter, gebrechlicher Mann mit grossen gesundheitlichen Problemen und daher hier auf die Unterstützung seiner Familie (zwei [...] mit ihren Familien) angewiesen, dass gemäss ärztlichem Bericht vom 27. Januar 2010 (vgl. A 10/3) von einer guten Prognose für das Sehvermögen des Beschwerdeführers nach der (...)-Operation auszugehen ist und diese Augenoperation gemäss den Akten am 24. Juni 2010 stattfand, darüber hinaus nach allgemein zugänglichen Quellen (...) beziehungsweise (...) auch in Polen behandelbar sind, weshalb die Nachreichung eines diesbezüglichen Arztberichtes nicht abzuwarten ist, zumal der Bericht zu keiner anderen Kenntnis führt (antizipierte Beweiswürdigung; BVGE 2008/24 E. 7.2), dass aufgrund der Akten sonst keine besonderen Gründe zur Ausübung des Selbsteintrittsrechts gemäss Art. 3 Abs. 2 Dublin-II-VO ersichtlich sind, weshalb entgegen den Beschwerdevorbringen somit nicht davon auszugehen ist, das BFM hätte Veranlassung zu einem Selbsteintritt und zu einer diesbezüglichen Begründung gehabt, weshalb verzichtet werden kann, darauf näher einzugehen, dass Art. 15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FILZWIESER/ANDREA SPRUNG, Dublin II-Verordnung, Das Europäische Asylzuständigkeitssystem, 3. Aufl., Wien-Graz 2010, Art. 15 K4 S. 120), dass sich der Beschwerdeführer indessen in der Schweiz und damit in einem für die Durchführung des Asylverfahrens nicht zuständigen Staat aufhält, weshalb entgegen der in der Beschwerde vertretenen Auffassung die sogenannte humanitäre Klausel von Art. 15 Dublin-II-VO vorliegend nicht zum Tragen kommt und demnach für das BFM keine Veranlassung bestand, sich damit in der Entscheidbegründung auseinanderzusetzen, weshalb kein Anlass besteht, die angefochtene Verfügung aufzuheben, dass bei dieser Sachlage schon deshalb von einer Aufklärung der polnischen Behörden abgesehen werden kann, weil Art. 15 Dublin-II-VO bei der vorliegenden Konstellation nicht zur Anwendung gelangt,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Polen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aufgrund der Akten von der Bedürftigkeit des Beschwerdeführers auszugehen ist und die Beschwerde retrospektiv betrachtet nicht als aussichtlos bezeichnet werden kann, weshalb das Gesuch um Gewährung der unentgeltlichen Rechtspflege im Sinne von Art. 65 Abs.1 VwVG gutzuheissen und auf die Erhebung von Verfahrenskosten zu verzichten ist. (Dispositiv nächste Seite) Demnach erkennt das Bundesverwaltungsgericht: 1. Die Beschwerde wird abgewiesen. 2. Das Gesuch um Gewährung der unentgeltlichen Rechtspflege wird gutgeheissen. 3. Auf die Erhebung von Verfahrenskosten wird verzichtet. 4. Dieses Urteil geht an: den Rechtsvertreter des Beschwerdeführers (Einschreiben; Beilage: Verfügung des BFM vom 13. April 2010 im Original) das BFM, Abteilung Aufenthalt, mit den Akten Ref.-Nr. N (...) (per Kurier; in Kopie) das (...) des Kantons B._______ (in Kopie) Der vorsitzende 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